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258" w:rsidRPr="00886231" w:rsidRDefault="00AA3258" w:rsidP="005A0C42">
      <w:pPr>
        <w:pStyle w:val="Titre3"/>
        <w:jc w:val="center"/>
        <w:rPr>
          <w:color w:val="0070C0"/>
          <w:sz w:val="28"/>
        </w:rPr>
      </w:pPr>
      <w:r w:rsidRPr="00886231">
        <w:rPr>
          <w:color w:val="0070C0"/>
          <w:sz w:val="28"/>
        </w:rPr>
        <w:t xml:space="preserve">Formulaire de demande de subside – </w:t>
      </w:r>
      <w:r w:rsidR="002B75A6">
        <w:rPr>
          <w:color w:val="0070C0"/>
          <w:sz w:val="28"/>
        </w:rPr>
        <w:t>Micro-</w:t>
      </w:r>
      <w:proofErr w:type="spellStart"/>
      <w:r w:rsidR="002B75A6">
        <w:rPr>
          <w:color w:val="0070C0"/>
          <w:sz w:val="28"/>
        </w:rPr>
        <w:t>Projet</w:t>
      </w:r>
      <w:proofErr w:type="spellEnd"/>
      <w:r w:rsidRPr="00886231">
        <w:rPr>
          <w:color w:val="0070C0"/>
          <w:sz w:val="28"/>
        </w:rPr>
        <w:t xml:space="preserve"> </w:t>
      </w:r>
      <w:r w:rsidR="00D96585" w:rsidRPr="00886231">
        <w:rPr>
          <w:color w:val="0070C0"/>
          <w:sz w:val="28"/>
        </w:rPr>
        <w:t>2025</w:t>
      </w:r>
    </w:p>
    <w:p w:rsidR="00886231" w:rsidRDefault="00886231" w:rsidP="00227AD5">
      <w:pPr>
        <w:rPr>
          <w:rFonts w:asciiTheme="majorHAnsi" w:hAnsiTheme="majorHAnsi" w:cstheme="majorHAnsi"/>
          <w:sz w:val="24"/>
        </w:rPr>
      </w:pPr>
    </w:p>
    <w:p w:rsidR="00227AD5" w:rsidRPr="00D96585" w:rsidRDefault="00227AD5" w:rsidP="00227AD5">
      <w:pPr>
        <w:rPr>
          <w:rFonts w:asciiTheme="majorHAnsi" w:hAnsiTheme="majorHAnsi" w:cstheme="majorHAnsi"/>
          <w:sz w:val="24"/>
        </w:rPr>
      </w:pPr>
      <w:proofErr w:type="gramStart"/>
      <w:r w:rsidRPr="00D96585">
        <w:rPr>
          <w:rFonts w:asciiTheme="majorHAnsi" w:hAnsiTheme="majorHAnsi" w:cstheme="majorHAnsi"/>
          <w:sz w:val="24"/>
        </w:rPr>
        <w:t xml:space="preserve">Formulaire pour une demande </w:t>
      </w:r>
      <w:r w:rsidRPr="00D024FF">
        <w:rPr>
          <w:rFonts w:asciiTheme="majorHAnsi" w:hAnsiTheme="majorHAnsi" w:cstheme="majorHAnsi"/>
          <w:b/>
          <w:sz w:val="24"/>
        </w:rPr>
        <w:t>de</w:t>
      </w:r>
      <w:proofErr w:type="gramEnd"/>
      <w:r w:rsidRPr="00D024FF">
        <w:rPr>
          <w:rFonts w:asciiTheme="majorHAnsi" w:hAnsiTheme="majorHAnsi" w:cstheme="majorHAnsi"/>
          <w:b/>
          <w:sz w:val="24"/>
        </w:rPr>
        <w:t xml:space="preserve"> subside de </w:t>
      </w:r>
      <w:proofErr w:type="spellStart"/>
      <w:r w:rsidRPr="00D024FF">
        <w:rPr>
          <w:rFonts w:asciiTheme="majorHAnsi" w:hAnsiTheme="majorHAnsi" w:cstheme="majorHAnsi"/>
          <w:b/>
          <w:sz w:val="24"/>
        </w:rPr>
        <w:t>projet</w:t>
      </w:r>
      <w:proofErr w:type="spellEnd"/>
      <w:r w:rsidRPr="00D024FF">
        <w:rPr>
          <w:rFonts w:asciiTheme="majorHAnsi" w:hAnsiTheme="majorHAnsi" w:cstheme="majorHAnsi"/>
          <w:b/>
          <w:sz w:val="24"/>
        </w:rPr>
        <w:t xml:space="preserve"> de </w:t>
      </w:r>
      <w:r w:rsidR="002B75A6">
        <w:rPr>
          <w:rFonts w:asciiTheme="majorHAnsi" w:hAnsiTheme="majorHAnsi" w:cstheme="majorHAnsi"/>
          <w:b/>
          <w:sz w:val="24"/>
        </w:rPr>
        <w:t xml:space="preserve">maximum </w:t>
      </w:r>
      <w:r w:rsidRPr="00D024FF">
        <w:rPr>
          <w:rFonts w:asciiTheme="majorHAnsi" w:hAnsiTheme="majorHAnsi" w:cstheme="majorHAnsi"/>
          <w:b/>
          <w:sz w:val="24"/>
        </w:rPr>
        <w:t>500€</w:t>
      </w:r>
    </w:p>
    <w:p w:rsidR="00227AD5" w:rsidRPr="00D96585" w:rsidRDefault="00227AD5" w:rsidP="00227AD5">
      <w:pPr>
        <w:rPr>
          <w:rFonts w:asciiTheme="majorHAnsi" w:hAnsiTheme="majorHAnsi" w:cstheme="majorHAnsi"/>
          <w:sz w:val="24"/>
        </w:rPr>
      </w:pPr>
      <w:r w:rsidRPr="00D96585">
        <w:rPr>
          <w:rFonts w:asciiTheme="majorHAnsi" w:hAnsiTheme="majorHAnsi" w:cstheme="majorHAnsi"/>
          <w:sz w:val="24"/>
        </w:rPr>
        <w:t xml:space="preserve">A renvoyer au service Culture via </w:t>
      </w:r>
      <w:hyperlink r:id="rId6" w:history="1">
        <w:r w:rsidRPr="00D96585">
          <w:rPr>
            <w:rStyle w:val="Lienhypertexte"/>
            <w:rFonts w:asciiTheme="majorHAnsi" w:hAnsiTheme="majorHAnsi" w:cstheme="majorHAnsi"/>
            <w:sz w:val="24"/>
          </w:rPr>
          <w:t>culture@uccle.brussels</w:t>
        </w:r>
      </w:hyperlink>
      <w:r w:rsidRPr="00D96585">
        <w:rPr>
          <w:rFonts w:asciiTheme="majorHAnsi" w:hAnsiTheme="majorHAnsi" w:cstheme="majorHAnsi"/>
          <w:sz w:val="24"/>
        </w:rPr>
        <w:t xml:space="preserve"> </w:t>
      </w:r>
    </w:p>
    <w:p w:rsidR="00227AD5" w:rsidRPr="00D96585" w:rsidRDefault="00227AD5" w:rsidP="00227AD5">
      <w:pPr>
        <w:pStyle w:val="NormalWeb"/>
        <w:numPr>
          <w:ilvl w:val="1"/>
          <w:numId w:val="16"/>
        </w:numPr>
        <w:tabs>
          <w:tab w:val="clear" w:pos="1440"/>
          <w:tab w:val="num" w:pos="1134"/>
        </w:tabs>
        <w:ind w:left="709"/>
        <w:rPr>
          <w:rFonts w:asciiTheme="majorHAnsi" w:hAnsiTheme="majorHAnsi" w:cstheme="majorHAnsi"/>
          <w:szCs w:val="22"/>
        </w:rPr>
      </w:pPr>
      <w:r w:rsidRPr="00D96585">
        <w:rPr>
          <w:rFonts w:asciiTheme="majorHAnsi" w:hAnsiTheme="majorHAnsi" w:cstheme="majorHAnsi"/>
          <w:b/>
          <w:szCs w:val="22"/>
        </w:rPr>
        <w:t>Du 15 septembre au 15 octobre</w:t>
      </w:r>
      <w:r w:rsidRPr="00D96585">
        <w:rPr>
          <w:rFonts w:asciiTheme="majorHAnsi" w:hAnsiTheme="majorHAnsi" w:cstheme="majorHAnsi"/>
          <w:szCs w:val="22"/>
        </w:rPr>
        <w:t xml:space="preserve"> compris, pour les projets qui commencent entre le </w:t>
      </w:r>
      <w:r w:rsidRPr="00D96585">
        <w:rPr>
          <w:rFonts w:asciiTheme="majorHAnsi" w:hAnsiTheme="majorHAnsi" w:cstheme="majorHAnsi"/>
          <w:b/>
          <w:szCs w:val="22"/>
        </w:rPr>
        <w:t>1er janvier et le 30 juin</w:t>
      </w:r>
      <w:r w:rsidRPr="00D96585">
        <w:rPr>
          <w:rFonts w:asciiTheme="majorHAnsi" w:hAnsiTheme="majorHAnsi" w:cstheme="majorHAnsi"/>
          <w:szCs w:val="22"/>
        </w:rPr>
        <w:t xml:space="preserve"> de l’année civile suivant la demande</w:t>
      </w:r>
    </w:p>
    <w:p w:rsidR="00227AD5" w:rsidRPr="00D96585" w:rsidRDefault="00227AD5" w:rsidP="00227AD5">
      <w:pPr>
        <w:pStyle w:val="NormalWeb"/>
        <w:numPr>
          <w:ilvl w:val="1"/>
          <w:numId w:val="16"/>
        </w:numPr>
        <w:tabs>
          <w:tab w:val="clear" w:pos="1440"/>
          <w:tab w:val="num" w:pos="1134"/>
        </w:tabs>
        <w:ind w:left="709"/>
        <w:rPr>
          <w:rFonts w:asciiTheme="majorHAnsi" w:hAnsiTheme="majorHAnsi" w:cstheme="majorHAnsi"/>
          <w:szCs w:val="22"/>
        </w:rPr>
      </w:pPr>
      <w:r w:rsidRPr="00D96585">
        <w:rPr>
          <w:rFonts w:asciiTheme="majorHAnsi" w:hAnsiTheme="majorHAnsi" w:cstheme="majorHAnsi"/>
          <w:szCs w:val="22"/>
        </w:rPr>
        <w:t xml:space="preserve">Du </w:t>
      </w:r>
      <w:r w:rsidRPr="00D96585">
        <w:rPr>
          <w:rFonts w:asciiTheme="majorHAnsi" w:hAnsiTheme="majorHAnsi" w:cstheme="majorHAnsi"/>
          <w:b/>
          <w:szCs w:val="22"/>
        </w:rPr>
        <w:t>15 mars au 15 avril</w:t>
      </w:r>
      <w:r w:rsidRPr="00D96585">
        <w:rPr>
          <w:rFonts w:asciiTheme="majorHAnsi" w:hAnsiTheme="majorHAnsi" w:cstheme="majorHAnsi"/>
          <w:szCs w:val="22"/>
        </w:rPr>
        <w:t xml:space="preserve"> compris, pour les projets qui commencent entre le </w:t>
      </w:r>
      <w:r w:rsidRPr="00D96585">
        <w:rPr>
          <w:rFonts w:asciiTheme="majorHAnsi" w:hAnsiTheme="majorHAnsi" w:cstheme="majorHAnsi"/>
          <w:b/>
          <w:szCs w:val="22"/>
        </w:rPr>
        <w:t>1er juillet et le 31 décembre</w:t>
      </w:r>
      <w:r w:rsidRPr="00D96585">
        <w:rPr>
          <w:rFonts w:asciiTheme="majorHAnsi" w:hAnsiTheme="majorHAnsi" w:cstheme="majorHAnsi"/>
          <w:szCs w:val="22"/>
        </w:rPr>
        <w:t xml:space="preserve"> de la même année civile</w:t>
      </w:r>
    </w:p>
    <w:tbl>
      <w:tblPr>
        <w:tblStyle w:val="Grilledutableau"/>
        <w:tblW w:w="9498" w:type="dxa"/>
        <w:tblInd w:w="-714" w:type="dxa"/>
        <w:tblLook w:val="04A0" w:firstRow="1" w:lastRow="0" w:firstColumn="1" w:lastColumn="0" w:noHBand="0" w:noVBand="1"/>
      </w:tblPr>
      <w:tblGrid>
        <w:gridCol w:w="2694"/>
        <w:gridCol w:w="2551"/>
        <w:gridCol w:w="4253"/>
      </w:tblGrid>
      <w:tr w:rsidR="001163E1" w:rsidRPr="001163E1" w:rsidTr="001163E1">
        <w:trPr>
          <w:trHeight w:val="528"/>
        </w:trPr>
        <w:tc>
          <w:tcPr>
            <w:tcW w:w="9498" w:type="dxa"/>
            <w:gridSpan w:val="3"/>
            <w:shd w:val="clear" w:color="auto" w:fill="0070C0"/>
            <w:vAlign w:val="center"/>
          </w:tcPr>
          <w:p w:rsidR="00227AD5" w:rsidRPr="001163E1" w:rsidRDefault="00320BB4" w:rsidP="00227AD5">
            <w:pPr>
              <w:pStyle w:val="NormalWeb"/>
              <w:jc w:val="center"/>
              <w:rPr>
                <w:rStyle w:val="lev"/>
                <w:rFonts w:asciiTheme="majorHAnsi" w:hAnsiTheme="majorHAnsi" w:cstheme="majorHAnsi"/>
                <w:color w:val="FFFFFF" w:themeColor="background1"/>
              </w:rPr>
            </w:pPr>
            <w:r w:rsidRPr="00320BB4">
              <w:rPr>
                <w:rFonts w:asciiTheme="majorHAnsi" w:hAnsiTheme="majorHAnsi" w:cstheme="majorHAnsi"/>
                <w:b/>
                <w:caps/>
                <w:color w:val="FFFFFF" w:themeColor="background1"/>
              </w:rPr>
              <w:t>Identification de l’association</w:t>
            </w:r>
          </w:p>
        </w:tc>
      </w:tr>
      <w:tr w:rsidR="00EC2635" w:rsidTr="00886231">
        <w:tc>
          <w:tcPr>
            <w:tcW w:w="5245" w:type="dxa"/>
            <w:gridSpan w:val="2"/>
          </w:tcPr>
          <w:p w:rsidR="00EC2635" w:rsidRDefault="00EC2635" w:rsidP="00AA3258">
            <w:pPr>
              <w:pStyle w:val="NormalWeb"/>
              <w:rPr>
                <w:rStyle w:val="lev"/>
                <w:rFonts w:asciiTheme="majorHAnsi" w:hAnsiTheme="majorHAnsi" w:cstheme="majorHAnsi"/>
              </w:rPr>
            </w:pPr>
            <w:r>
              <w:rPr>
                <w:rStyle w:val="lev"/>
                <w:rFonts w:asciiTheme="majorHAnsi" w:hAnsiTheme="majorHAnsi" w:cstheme="majorHAnsi"/>
              </w:rPr>
              <w:t>Nom de l’association</w:t>
            </w:r>
            <w:r w:rsidR="001163E1">
              <w:rPr>
                <w:rStyle w:val="lev"/>
                <w:rFonts w:asciiTheme="majorHAnsi" w:hAnsiTheme="majorHAnsi" w:cstheme="majorHAnsi"/>
              </w:rPr>
              <w:t> </w:t>
            </w:r>
          </w:p>
        </w:tc>
        <w:tc>
          <w:tcPr>
            <w:tcW w:w="4253" w:type="dxa"/>
          </w:tcPr>
          <w:p w:rsidR="00EC2635" w:rsidRPr="00886231" w:rsidRDefault="00EC2635" w:rsidP="00227AD5">
            <w:pPr>
              <w:pStyle w:val="NormalWeb"/>
              <w:rPr>
                <w:rStyle w:val="lev"/>
                <w:rFonts w:asciiTheme="majorHAnsi" w:hAnsiTheme="majorHAnsi" w:cstheme="majorHAnsi"/>
                <w:b w:val="0"/>
                <w:color w:val="A6A6A6" w:themeColor="background1" w:themeShade="A6"/>
              </w:rPr>
            </w:pPr>
          </w:p>
        </w:tc>
      </w:tr>
      <w:tr w:rsidR="00886231" w:rsidTr="00886231">
        <w:tc>
          <w:tcPr>
            <w:tcW w:w="2694" w:type="dxa"/>
            <w:vMerge w:val="restart"/>
          </w:tcPr>
          <w:p w:rsidR="00886231" w:rsidRDefault="00886231" w:rsidP="00AA3258">
            <w:pPr>
              <w:pStyle w:val="NormalWeb"/>
              <w:rPr>
                <w:rStyle w:val="lev"/>
                <w:rFonts w:asciiTheme="majorHAnsi" w:hAnsiTheme="majorHAnsi" w:cstheme="majorHAnsi"/>
              </w:rPr>
            </w:pPr>
            <w:r>
              <w:rPr>
                <w:rStyle w:val="lev"/>
                <w:rFonts w:asciiTheme="majorHAnsi" w:hAnsiTheme="majorHAnsi" w:cstheme="majorHAnsi"/>
              </w:rPr>
              <w:t>Adresse du siège social </w:t>
            </w:r>
          </w:p>
        </w:tc>
        <w:tc>
          <w:tcPr>
            <w:tcW w:w="2551" w:type="dxa"/>
          </w:tcPr>
          <w:p w:rsidR="00886231" w:rsidRDefault="00886231" w:rsidP="00AA3258">
            <w:pPr>
              <w:pStyle w:val="NormalWeb"/>
              <w:rPr>
                <w:rStyle w:val="lev"/>
                <w:rFonts w:asciiTheme="majorHAnsi" w:hAnsiTheme="majorHAnsi" w:cstheme="majorHAnsi"/>
              </w:rPr>
            </w:pPr>
            <w:r>
              <w:rPr>
                <w:rStyle w:val="lev"/>
                <w:rFonts w:asciiTheme="majorHAnsi" w:hAnsiTheme="majorHAnsi" w:cstheme="majorHAnsi"/>
              </w:rPr>
              <w:t>Rue, numéro</w:t>
            </w:r>
          </w:p>
        </w:tc>
        <w:tc>
          <w:tcPr>
            <w:tcW w:w="4253" w:type="dxa"/>
          </w:tcPr>
          <w:p w:rsidR="00886231" w:rsidRPr="00734935" w:rsidRDefault="00886231" w:rsidP="00AA3258">
            <w:pPr>
              <w:pStyle w:val="NormalWeb"/>
              <w:rPr>
                <w:rStyle w:val="lev"/>
                <w:rFonts w:asciiTheme="majorHAnsi" w:hAnsiTheme="majorHAnsi" w:cstheme="majorHAnsi"/>
                <w:b w:val="0"/>
                <w:color w:val="0070C0"/>
              </w:rPr>
            </w:pPr>
          </w:p>
        </w:tc>
      </w:tr>
      <w:tr w:rsidR="00886231" w:rsidTr="00886231">
        <w:tc>
          <w:tcPr>
            <w:tcW w:w="2694" w:type="dxa"/>
            <w:vMerge/>
          </w:tcPr>
          <w:p w:rsidR="00886231" w:rsidRDefault="00886231" w:rsidP="00AA3258">
            <w:pPr>
              <w:pStyle w:val="NormalWeb"/>
              <w:rPr>
                <w:rStyle w:val="lev"/>
                <w:rFonts w:asciiTheme="majorHAnsi" w:hAnsiTheme="majorHAnsi" w:cstheme="majorHAnsi"/>
              </w:rPr>
            </w:pPr>
          </w:p>
        </w:tc>
        <w:tc>
          <w:tcPr>
            <w:tcW w:w="2551" w:type="dxa"/>
          </w:tcPr>
          <w:p w:rsidR="00886231" w:rsidRDefault="00886231" w:rsidP="00AA3258">
            <w:pPr>
              <w:pStyle w:val="NormalWeb"/>
              <w:rPr>
                <w:rStyle w:val="lev"/>
                <w:rFonts w:asciiTheme="majorHAnsi" w:hAnsiTheme="majorHAnsi" w:cstheme="majorHAnsi"/>
              </w:rPr>
            </w:pPr>
            <w:r>
              <w:rPr>
                <w:rStyle w:val="lev"/>
                <w:rFonts w:asciiTheme="majorHAnsi" w:hAnsiTheme="majorHAnsi" w:cstheme="majorHAnsi"/>
              </w:rPr>
              <w:t>Code postal, commune</w:t>
            </w:r>
          </w:p>
        </w:tc>
        <w:tc>
          <w:tcPr>
            <w:tcW w:w="4253" w:type="dxa"/>
          </w:tcPr>
          <w:p w:rsidR="00886231" w:rsidRPr="00734935" w:rsidRDefault="00886231" w:rsidP="00AA3258">
            <w:pPr>
              <w:pStyle w:val="NormalWeb"/>
              <w:rPr>
                <w:rStyle w:val="lev"/>
                <w:rFonts w:asciiTheme="majorHAnsi" w:hAnsiTheme="majorHAnsi" w:cstheme="majorHAnsi"/>
                <w:b w:val="0"/>
                <w:color w:val="0070C0"/>
              </w:rPr>
            </w:pPr>
          </w:p>
        </w:tc>
      </w:tr>
      <w:tr w:rsidR="00886231" w:rsidTr="00886231">
        <w:tc>
          <w:tcPr>
            <w:tcW w:w="5245" w:type="dxa"/>
            <w:gridSpan w:val="2"/>
          </w:tcPr>
          <w:p w:rsidR="00886231" w:rsidRDefault="00886231" w:rsidP="00AA3258">
            <w:pPr>
              <w:pStyle w:val="NormalWeb"/>
              <w:rPr>
                <w:rStyle w:val="lev"/>
                <w:rFonts w:asciiTheme="majorHAnsi" w:hAnsiTheme="majorHAnsi" w:cstheme="majorHAnsi"/>
              </w:rPr>
            </w:pPr>
            <w:r>
              <w:rPr>
                <w:rStyle w:val="lev"/>
                <w:rFonts w:asciiTheme="majorHAnsi" w:hAnsiTheme="majorHAnsi" w:cstheme="majorHAnsi"/>
              </w:rPr>
              <w:t xml:space="preserve">adresse mail principale : </w:t>
            </w:r>
          </w:p>
        </w:tc>
        <w:tc>
          <w:tcPr>
            <w:tcW w:w="4253" w:type="dxa"/>
          </w:tcPr>
          <w:p w:rsidR="00886231" w:rsidRPr="00734935" w:rsidRDefault="00886231" w:rsidP="00AA3258">
            <w:pPr>
              <w:pStyle w:val="NormalWeb"/>
              <w:rPr>
                <w:rStyle w:val="lev"/>
                <w:rFonts w:asciiTheme="majorHAnsi" w:hAnsiTheme="majorHAnsi" w:cstheme="majorHAnsi"/>
                <w:b w:val="0"/>
                <w:color w:val="0070C0"/>
              </w:rPr>
            </w:pPr>
          </w:p>
        </w:tc>
      </w:tr>
      <w:tr w:rsidR="00886231" w:rsidTr="00886231">
        <w:tc>
          <w:tcPr>
            <w:tcW w:w="5245" w:type="dxa"/>
            <w:gridSpan w:val="2"/>
          </w:tcPr>
          <w:p w:rsidR="00886231" w:rsidRDefault="00886231" w:rsidP="00AA3258">
            <w:pPr>
              <w:pStyle w:val="NormalWeb"/>
              <w:rPr>
                <w:rStyle w:val="lev"/>
                <w:rFonts w:asciiTheme="majorHAnsi" w:hAnsiTheme="majorHAnsi" w:cstheme="majorHAnsi"/>
              </w:rPr>
            </w:pPr>
            <w:r>
              <w:rPr>
                <w:rStyle w:val="lev"/>
                <w:rFonts w:asciiTheme="majorHAnsi" w:hAnsiTheme="majorHAnsi" w:cstheme="majorHAnsi"/>
              </w:rPr>
              <w:t>Site web :</w:t>
            </w:r>
          </w:p>
        </w:tc>
        <w:tc>
          <w:tcPr>
            <w:tcW w:w="4253" w:type="dxa"/>
          </w:tcPr>
          <w:p w:rsidR="00886231" w:rsidRPr="00734935" w:rsidRDefault="00886231" w:rsidP="00AA3258">
            <w:pPr>
              <w:pStyle w:val="NormalWeb"/>
              <w:rPr>
                <w:rStyle w:val="lev"/>
                <w:rFonts w:asciiTheme="majorHAnsi" w:hAnsiTheme="majorHAnsi" w:cstheme="majorHAnsi"/>
                <w:b w:val="0"/>
                <w:color w:val="0070C0"/>
              </w:rPr>
            </w:pPr>
          </w:p>
        </w:tc>
      </w:tr>
      <w:tr w:rsidR="00EC2635" w:rsidTr="00886231">
        <w:tc>
          <w:tcPr>
            <w:tcW w:w="5245" w:type="dxa"/>
            <w:gridSpan w:val="2"/>
          </w:tcPr>
          <w:p w:rsidR="00EC2635" w:rsidRDefault="00EC2635" w:rsidP="00AA3258">
            <w:pPr>
              <w:pStyle w:val="NormalWeb"/>
              <w:rPr>
                <w:rStyle w:val="lev"/>
                <w:rFonts w:asciiTheme="majorHAnsi" w:hAnsiTheme="majorHAnsi" w:cstheme="majorHAnsi"/>
              </w:rPr>
            </w:pPr>
            <w:r>
              <w:rPr>
                <w:rStyle w:val="lev"/>
                <w:rFonts w:asciiTheme="majorHAnsi" w:hAnsiTheme="majorHAnsi" w:cstheme="majorHAnsi"/>
              </w:rPr>
              <w:t>Numéro d’entreprise</w:t>
            </w:r>
            <w:r w:rsidR="001163E1">
              <w:rPr>
                <w:rStyle w:val="lev"/>
                <w:rFonts w:asciiTheme="majorHAnsi" w:hAnsiTheme="majorHAnsi" w:cstheme="majorHAnsi"/>
              </w:rPr>
              <w:t> :</w:t>
            </w:r>
          </w:p>
        </w:tc>
        <w:tc>
          <w:tcPr>
            <w:tcW w:w="4253" w:type="dxa"/>
          </w:tcPr>
          <w:p w:rsidR="00EC2635" w:rsidRPr="00734935" w:rsidRDefault="00EC2635" w:rsidP="00AA3258">
            <w:pPr>
              <w:pStyle w:val="NormalWeb"/>
              <w:rPr>
                <w:rStyle w:val="lev"/>
                <w:rFonts w:asciiTheme="majorHAnsi" w:hAnsiTheme="majorHAnsi" w:cstheme="majorHAnsi"/>
                <w:b w:val="0"/>
                <w:color w:val="0070C0"/>
              </w:rPr>
            </w:pPr>
          </w:p>
        </w:tc>
      </w:tr>
      <w:tr w:rsidR="00EC2635" w:rsidTr="00886231">
        <w:tc>
          <w:tcPr>
            <w:tcW w:w="5245" w:type="dxa"/>
            <w:gridSpan w:val="2"/>
          </w:tcPr>
          <w:p w:rsidR="00EC2635" w:rsidRDefault="00EC2635" w:rsidP="00AA3258">
            <w:pPr>
              <w:pStyle w:val="NormalWeb"/>
              <w:rPr>
                <w:rStyle w:val="lev"/>
                <w:rFonts w:asciiTheme="majorHAnsi" w:hAnsiTheme="majorHAnsi" w:cstheme="majorHAnsi"/>
              </w:rPr>
            </w:pPr>
            <w:r>
              <w:rPr>
                <w:rStyle w:val="lev"/>
                <w:rFonts w:asciiTheme="majorHAnsi" w:hAnsiTheme="majorHAnsi" w:cstheme="majorHAnsi"/>
              </w:rPr>
              <w:t>Président ou administrateur délégué</w:t>
            </w:r>
            <w:r w:rsidR="00227AD5">
              <w:rPr>
                <w:rStyle w:val="lev"/>
                <w:rFonts w:asciiTheme="majorHAnsi" w:hAnsiTheme="majorHAnsi" w:cstheme="majorHAnsi"/>
              </w:rPr>
              <w:t> :</w:t>
            </w:r>
          </w:p>
        </w:tc>
        <w:tc>
          <w:tcPr>
            <w:tcW w:w="4253" w:type="dxa"/>
          </w:tcPr>
          <w:p w:rsidR="00EC2635" w:rsidRPr="00734935" w:rsidRDefault="00EC2635" w:rsidP="00AA3258">
            <w:pPr>
              <w:pStyle w:val="NormalWeb"/>
              <w:rPr>
                <w:rStyle w:val="lev"/>
                <w:rFonts w:asciiTheme="majorHAnsi" w:hAnsiTheme="majorHAnsi" w:cstheme="majorHAnsi"/>
                <w:b w:val="0"/>
                <w:color w:val="0070C0"/>
              </w:rPr>
            </w:pPr>
          </w:p>
        </w:tc>
      </w:tr>
      <w:tr w:rsidR="00227AD5" w:rsidTr="00886231">
        <w:tc>
          <w:tcPr>
            <w:tcW w:w="2694" w:type="dxa"/>
            <w:vMerge w:val="restart"/>
          </w:tcPr>
          <w:p w:rsidR="00227AD5" w:rsidRDefault="00227AD5" w:rsidP="00AA3258">
            <w:pPr>
              <w:pStyle w:val="NormalWeb"/>
              <w:rPr>
                <w:rStyle w:val="lev"/>
                <w:rFonts w:asciiTheme="majorHAnsi" w:hAnsiTheme="majorHAnsi" w:cstheme="majorHAnsi"/>
              </w:rPr>
            </w:pPr>
            <w:r>
              <w:rPr>
                <w:rStyle w:val="lev"/>
                <w:rFonts w:asciiTheme="majorHAnsi" w:hAnsiTheme="majorHAnsi" w:cstheme="majorHAnsi"/>
              </w:rPr>
              <w:t xml:space="preserve">Personne de contact </w:t>
            </w:r>
          </w:p>
        </w:tc>
        <w:tc>
          <w:tcPr>
            <w:tcW w:w="2551" w:type="dxa"/>
          </w:tcPr>
          <w:p w:rsidR="00227AD5" w:rsidRDefault="00227AD5" w:rsidP="00AA3258">
            <w:pPr>
              <w:pStyle w:val="NormalWeb"/>
              <w:rPr>
                <w:rStyle w:val="lev"/>
                <w:rFonts w:asciiTheme="majorHAnsi" w:hAnsiTheme="majorHAnsi" w:cstheme="majorHAnsi"/>
              </w:rPr>
            </w:pPr>
            <w:r>
              <w:rPr>
                <w:rStyle w:val="lev"/>
                <w:rFonts w:asciiTheme="majorHAnsi" w:hAnsiTheme="majorHAnsi" w:cstheme="majorHAnsi"/>
              </w:rPr>
              <w:t xml:space="preserve">Nom : </w:t>
            </w:r>
          </w:p>
        </w:tc>
        <w:tc>
          <w:tcPr>
            <w:tcW w:w="4253" w:type="dxa"/>
          </w:tcPr>
          <w:p w:rsidR="00227AD5" w:rsidRPr="00734935" w:rsidRDefault="00227AD5" w:rsidP="00AA3258">
            <w:pPr>
              <w:pStyle w:val="NormalWeb"/>
              <w:rPr>
                <w:rStyle w:val="lev"/>
                <w:rFonts w:asciiTheme="majorHAnsi" w:hAnsiTheme="majorHAnsi" w:cstheme="majorHAnsi"/>
                <w:b w:val="0"/>
                <w:color w:val="0070C0"/>
              </w:rPr>
            </w:pPr>
          </w:p>
        </w:tc>
      </w:tr>
      <w:tr w:rsidR="00227AD5" w:rsidTr="00886231">
        <w:tc>
          <w:tcPr>
            <w:tcW w:w="2694" w:type="dxa"/>
            <w:vMerge/>
          </w:tcPr>
          <w:p w:rsidR="00227AD5" w:rsidRDefault="00227AD5" w:rsidP="00AA3258">
            <w:pPr>
              <w:pStyle w:val="NormalWeb"/>
              <w:rPr>
                <w:rStyle w:val="lev"/>
                <w:rFonts w:asciiTheme="majorHAnsi" w:hAnsiTheme="majorHAnsi" w:cstheme="majorHAnsi"/>
              </w:rPr>
            </w:pPr>
          </w:p>
        </w:tc>
        <w:tc>
          <w:tcPr>
            <w:tcW w:w="2551" w:type="dxa"/>
          </w:tcPr>
          <w:p w:rsidR="00227AD5" w:rsidRDefault="00227AD5" w:rsidP="00AA3258">
            <w:pPr>
              <w:pStyle w:val="NormalWeb"/>
              <w:rPr>
                <w:rStyle w:val="lev"/>
                <w:rFonts w:asciiTheme="majorHAnsi" w:hAnsiTheme="majorHAnsi" w:cstheme="majorHAnsi"/>
              </w:rPr>
            </w:pPr>
            <w:r>
              <w:rPr>
                <w:rStyle w:val="lev"/>
                <w:rFonts w:asciiTheme="majorHAnsi" w:hAnsiTheme="majorHAnsi" w:cstheme="majorHAnsi"/>
              </w:rPr>
              <w:t>Prénom :</w:t>
            </w:r>
          </w:p>
        </w:tc>
        <w:tc>
          <w:tcPr>
            <w:tcW w:w="4253" w:type="dxa"/>
          </w:tcPr>
          <w:p w:rsidR="00227AD5" w:rsidRPr="00734935" w:rsidRDefault="00227AD5" w:rsidP="00AA3258">
            <w:pPr>
              <w:pStyle w:val="NormalWeb"/>
              <w:rPr>
                <w:rStyle w:val="lev"/>
                <w:rFonts w:asciiTheme="majorHAnsi" w:hAnsiTheme="majorHAnsi" w:cstheme="majorHAnsi"/>
                <w:b w:val="0"/>
                <w:color w:val="0070C0"/>
              </w:rPr>
            </w:pPr>
          </w:p>
        </w:tc>
      </w:tr>
      <w:tr w:rsidR="00227AD5" w:rsidTr="00886231">
        <w:tc>
          <w:tcPr>
            <w:tcW w:w="2694" w:type="dxa"/>
            <w:vMerge/>
          </w:tcPr>
          <w:p w:rsidR="00227AD5" w:rsidRDefault="00227AD5" w:rsidP="00AA3258">
            <w:pPr>
              <w:pStyle w:val="NormalWeb"/>
              <w:rPr>
                <w:rStyle w:val="lev"/>
                <w:rFonts w:asciiTheme="majorHAnsi" w:hAnsiTheme="majorHAnsi" w:cstheme="majorHAnsi"/>
              </w:rPr>
            </w:pPr>
          </w:p>
        </w:tc>
        <w:tc>
          <w:tcPr>
            <w:tcW w:w="2551" w:type="dxa"/>
          </w:tcPr>
          <w:p w:rsidR="00227AD5" w:rsidRDefault="00227AD5" w:rsidP="00AA3258">
            <w:pPr>
              <w:pStyle w:val="NormalWeb"/>
              <w:rPr>
                <w:rStyle w:val="lev"/>
                <w:rFonts w:asciiTheme="majorHAnsi" w:hAnsiTheme="majorHAnsi" w:cstheme="majorHAnsi"/>
              </w:rPr>
            </w:pPr>
            <w:r>
              <w:rPr>
                <w:rStyle w:val="lev"/>
                <w:rFonts w:asciiTheme="majorHAnsi" w:hAnsiTheme="majorHAnsi" w:cstheme="majorHAnsi"/>
              </w:rPr>
              <w:t xml:space="preserve">Mail : </w:t>
            </w:r>
          </w:p>
        </w:tc>
        <w:tc>
          <w:tcPr>
            <w:tcW w:w="4253" w:type="dxa"/>
          </w:tcPr>
          <w:p w:rsidR="00227AD5" w:rsidRPr="00734935" w:rsidRDefault="00227AD5" w:rsidP="00AA3258">
            <w:pPr>
              <w:pStyle w:val="NormalWeb"/>
              <w:rPr>
                <w:rStyle w:val="lev"/>
                <w:rFonts w:asciiTheme="majorHAnsi" w:hAnsiTheme="majorHAnsi" w:cstheme="majorHAnsi"/>
                <w:b w:val="0"/>
                <w:color w:val="0070C0"/>
              </w:rPr>
            </w:pPr>
          </w:p>
        </w:tc>
      </w:tr>
      <w:tr w:rsidR="00227AD5" w:rsidTr="00886231">
        <w:tc>
          <w:tcPr>
            <w:tcW w:w="2694" w:type="dxa"/>
            <w:vMerge/>
          </w:tcPr>
          <w:p w:rsidR="00227AD5" w:rsidRDefault="00227AD5" w:rsidP="00AA3258">
            <w:pPr>
              <w:pStyle w:val="NormalWeb"/>
              <w:rPr>
                <w:rStyle w:val="lev"/>
                <w:rFonts w:asciiTheme="majorHAnsi" w:hAnsiTheme="majorHAnsi" w:cstheme="majorHAnsi"/>
              </w:rPr>
            </w:pPr>
          </w:p>
        </w:tc>
        <w:tc>
          <w:tcPr>
            <w:tcW w:w="2551" w:type="dxa"/>
          </w:tcPr>
          <w:p w:rsidR="00227AD5" w:rsidRDefault="00227AD5" w:rsidP="00AA3258">
            <w:pPr>
              <w:pStyle w:val="NormalWeb"/>
              <w:rPr>
                <w:rStyle w:val="lev"/>
                <w:rFonts w:asciiTheme="majorHAnsi" w:hAnsiTheme="majorHAnsi" w:cstheme="majorHAnsi"/>
              </w:rPr>
            </w:pPr>
            <w:r>
              <w:rPr>
                <w:rStyle w:val="lev"/>
                <w:rFonts w:asciiTheme="majorHAnsi" w:hAnsiTheme="majorHAnsi" w:cstheme="majorHAnsi"/>
              </w:rPr>
              <w:t>Tel :</w:t>
            </w:r>
          </w:p>
        </w:tc>
        <w:tc>
          <w:tcPr>
            <w:tcW w:w="4253" w:type="dxa"/>
          </w:tcPr>
          <w:p w:rsidR="00227AD5" w:rsidRPr="00734935" w:rsidRDefault="00227AD5" w:rsidP="00AA3258">
            <w:pPr>
              <w:pStyle w:val="NormalWeb"/>
              <w:rPr>
                <w:rStyle w:val="lev"/>
                <w:rFonts w:asciiTheme="majorHAnsi" w:hAnsiTheme="majorHAnsi" w:cstheme="majorHAnsi"/>
                <w:b w:val="0"/>
                <w:color w:val="0070C0"/>
              </w:rPr>
            </w:pPr>
          </w:p>
        </w:tc>
      </w:tr>
      <w:tr w:rsidR="00EC2635" w:rsidTr="00886231">
        <w:tc>
          <w:tcPr>
            <w:tcW w:w="5245" w:type="dxa"/>
            <w:gridSpan w:val="2"/>
          </w:tcPr>
          <w:p w:rsidR="00EC2635" w:rsidRDefault="00EC2635" w:rsidP="00AA3258">
            <w:pPr>
              <w:pStyle w:val="NormalWeb"/>
              <w:rPr>
                <w:rStyle w:val="lev"/>
                <w:rFonts w:asciiTheme="majorHAnsi" w:hAnsiTheme="majorHAnsi" w:cstheme="majorHAnsi"/>
              </w:rPr>
            </w:pPr>
          </w:p>
        </w:tc>
        <w:tc>
          <w:tcPr>
            <w:tcW w:w="4253" w:type="dxa"/>
          </w:tcPr>
          <w:p w:rsidR="00EC2635" w:rsidRPr="00734935" w:rsidRDefault="00EC2635" w:rsidP="00AA3258">
            <w:pPr>
              <w:pStyle w:val="NormalWeb"/>
              <w:rPr>
                <w:rStyle w:val="lev"/>
                <w:rFonts w:asciiTheme="majorHAnsi" w:hAnsiTheme="majorHAnsi" w:cstheme="majorHAnsi"/>
                <w:b w:val="0"/>
                <w:color w:val="0070C0"/>
              </w:rPr>
            </w:pPr>
          </w:p>
        </w:tc>
      </w:tr>
    </w:tbl>
    <w:p w:rsidR="001163E1" w:rsidRDefault="001163E1">
      <w:pPr>
        <w:rPr>
          <w:rStyle w:val="lev"/>
          <w:rFonts w:asciiTheme="majorHAnsi" w:eastAsia="Times New Roman" w:hAnsiTheme="majorHAnsi" w:cstheme="majorHAnsi"/>
          <w:sz w:val="24"/>
          <w:szCs w:val="24"/>
          <w:lang w:val="fr-BE" w:eastAsia="fr-BE"/>
        </w:rPr>
      </w:pPr>
    </w:p>
    <w:tbl>
      <w:tblPr>
        <w:tblStyle w:val="Grilledutableau"/>
        <w:tblW w:w="0" w:type="auto"/>
        <w:tblInd w:w="-714" w:type="dxa"/>
        <w:tblLook w:val="04A0" w:firstRow="1" w:lastRow="0" w:firstColumn="1" w:lastColumn="0" w:noHBand="0" w:noVBand="1"/>
      </w:tblPr>
      <w:tblGrid>
        <w:gridCol w:w="2410"/>
        <w:gridCol w:w="426"/>
        <w:gridCol w:w="6508"/>
      </w:tblGrid>
      <w:tr w:rsidR="001163E1" w:rsidRPr="00320BB4" w:rsidTr="001163E1">
        <w:trPr>
          <w:trHeight w:val="553"/>
        </w:trPr>
        <w:tc>
          <w:tcPr>
            <w:tcW w:w="9344" w:type="dxa"/>
            <w:gridSpan w:val="3"/>
            <w:shd w:val="clear" w:color="auto" w:fill="0070C0"/>
            <w:vAlign w:val="center"/>
          </w:tcPr>
          <w:p w:rsidR="001163E1" w:rsidRPr="00320BB4" w:rsidRDefault="00320BB4" w:rsidP="00576035">
            <w:pPr>
              <w:pStyle w:val="NormalWeb"/>
              <w:jc w:val="center"/>
              <w:rPr>
                <w:rStyle w:val="lev"/>
                <w:rFonts w:asciiTheme="majorHAnsi" w:hAnsiTheme="majorHAnsi" w:cstheme="majorHAnsi"/>
                <w:b w:val="0"/>
                <w:caps/>
                <w:color w:val="FFFFFF" w:themeColor="background1"/>
              </w:rPr>
            </w:pPr>
            <w:r w:rsidRPr="00320BB4">
              <w:rPr>
                <w:rFonts w:asciiTheme="majorHAnsi" w:hAnsiTheme="majorHAnsi" w:cstheme="majorHAnsi"/>
                <w:b/>
                <w:caps/>
                <w:color w:val="FFFFFF" w:themeColor="background1"/>
              </w:rPr>
              <w:t>Informations sur le projet</w:t>
            </w:r>
          </w:p>
        </w:tc>
      </w:tr>
      <w:tr w:rsidR="001163E1" w:rsidRPr="00320BB4" w:rsidTr="00DD468E">
        <w:trPr>
          <w:trHeight w:val="459"/>
        </w:trPr>
        <w:tc>
          <w:tcPr>
            <w:tcW w:w="2410" w:type="dxa"/>
          </w:tcPr>
          <w:p w:rsidR="001163E1" w:rsidRPr="00320BB4" w:rsidRDefault="001163E1" w:rsidP="00AA3258">
            <w:pPr>
              <w:pStyle w:val="NormalWeb"/>
              <w:rPr>
                <w:rStyle w:val="lev"/>
                <w:rFonts w:asciiTheme="majorHAnsi" w:hAnsiTheme="majorHAnsi" w:cstheme="majorHAnsi"/>
              </w:rPr>
            </w:pPr>
            <w:r w:rsidRPr="00320BB4">
              <w:rPr>
                <w:rStyle w:val="lev"/>
                <w:rFonts w:asciiTheme="majorHAnsi" w:hAnsiTheme="majorHAnsi" w:cstheme="majorHAnsi"/>
              </w:rPr>
              <w:t xml:space="preserve">Nom du projet : </w:t>
            </w:r>
          </w:p>
        </w:tc>
        <w:tc>
          <w:tcPr>
            <w:tcW w:w="6934" w:type="dxa"/>
            <w:gridSpan w:val="2"/>
          </w:tcPr>
          <w:p w:rsidR="001163E1" w:rsidRPr="00734935" w:rsidRDefault="001163E1" w:rsidP="00AA3258">
            <w:pPr>
              <w:pStyle w:val="NormalWeb"/>
              <w:rPr>
                <w:rStyle w:val="lev"/>
                <w:rFonts w:asciiTheme="majorHAnsi" w:hAnsiTheme="majorHAnsi" w:cstheme="majorHAnsi"/>
                <w:b w:val="0"/>
                <w:color w:val="0070C0"/>
              </w:rPr>
            </w:pPr>
          </w:p>
        </w:tc>
      </w:tr>
      <w:tr w:rsidR="004344EE" w:rsidRPr="00320BB4" w:rsidTr="004344EE">
        <w:trPr>
          <w:trHeight w:val="381"/>
        </w:trPr>
        <w:tc>
          <w:tcPr>
            <w:tcW w:w="2836" w:type="dxa"/>
            <w:gridSpan w:val="2"/>
            <w:vMerge w:val="restart"/>
          </w:tcPr>
          <w:p w:rsidR="004344EE" w:rsidRPr="00320BB4" w:rsidRDefault="004344EE" w:rsidP="004344EE">
            <w:pPr>
              <w:rPr>
                <w:rStyle w:val="lev"/>
                <w:rFonts w:asciiTheme="majorHAnsi" w:hAnsiTheme="majorHAnsi" w:cstheme="majorHAnsi"/>
                <w:sz w:val="24"/>
                <w:szCs w:val="24"/>
              </w:rPr>
            </w:pPr>
            <w:r w:rsidRPr="00320BB4">
              <w:rPr>
                <w:rStyle w:val="lev"/>
                <w:rFonts w:asciiTheme="majorHAnsi" w:hAnsiTheme="majorHAnsi" w:cstheme="majorHAnsi"/>
                <w:sz w:val="24"/>
                <w:szCs w:val="24"/>
              </w:rPr>
              <w:t xml:space="preserve">Type </w:t>
            </w:r>
            <w:proofErr w:type="spellStart"/>
            <w:r w:rsidRPr="00320BB4">
              <w:rPr>
                <w:rStyle w:val="lev"/>
                <w:rFonts w:asciiTheme="majorHAnsi" w:hAnsiTheme="majorHAnsi" w:cstheme="majorHAnsi"/>
                <w:sz w:val="24"/>
                <w:szCs w:val="24"/>
              </w:rPr>
              <w:t>d’activité</w:t>
            </w:r>
            <w:proofErr w:type="spellEnd"/>
            <w:r w:rsidRPr="00320BB4">
              <w:rPr>
                <w:rStyle w:val="lev"/>
                <w:rFonts w:asciiTheme="majorHAnsi" w:hAnsiTheme="majorHAnsi" w:cstheme="majorHAnsi"/>
                <w:sz w:val="24"/>
                <w:szCs w:val="24"/>
              </w:rPr>
              <w:t xml:space="preserve"> :</w:t>
            </w:r>
          </w:p>
        </w:tc>
        <w:tc>
          <w:tcPr>
            <w:tcW w:w="6508" w:type="dxa"/>
          </w:tcPr>
          <w:p w:rsidR="004344EE" w:rsidRPr="00320BB4" w:rsidRDefault="00083BCF" w:rsidP="004344EE">
            <w:pPr>
              <w:rPr>
                <w:rStyle w:val="lev"/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  <w:sz w:val="24"/>
                  <w:szCs w:val="24"/>
                </w:rPr>
                <w:id w:val="1604388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4EE" w:rsidRPr="00320BB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344EE" w:rsidRPr="00320BB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4344EE" w:rsidRPr="00320BB4">
              <w:rPr>
                <w:rFonts w:asciiTheme="majorHAnsi" w:hAnsiTheme="majorHAnsi" w:cstheme="majorHAnsi"/>
                <w:sz w:val="24"/>
                <w:szCs w:val="24"/>
              </w:rPr>
              <w:t>Création</w:t>
            </w:r>
            <w:proofErr w:type="spellEnd"/>
            <w:r w:rsidR="004344EE" w:rsidRPr="00320BB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4344EE" w:rsidRPr="00320BB4">
              <w:rPr>
                <w:rFonts w:asciiTheme="majorHAnsi" w:hAnsiTheme="majorHAnsi" w:cstheme="majorHAnsi"/>
                <w:sz w:val="24"/>
                <w:szCs w:val="24"/>
              </w:rPr>
              <w:t>artistique</w:t>
            </w:r>
            <w:proofErr w:type="spellEnd"/>
            <w:r w:rsidR="004344EE" w:rsidRPr="00320BB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4344EE" w:rsidRPr="00320BB4" w:rsidTr="004344EE">
        <w:trPr>
          <w:trHeight w:val="375"/>
        </w:trPr>
        <w:tc>
          <w:tcPr>
            <w:tcW w:w="2836" w:type="dxa"/>
            <w:gridSpan w:val="2"/>
            <w:vMerge/>
          </w:tcPr>
          <w:p w:rsidR="004344EE" w:rsidRPr="00320BB4" w:rsidRDefault="004344EE" w:rsidP="004344EE">
            <w:pPr>
              <w:rPr>
                <w:rStyle w:val="lev"/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508" w:type="dxa"/>
          </w:tcPr>
          <w:p w:rsidR="004344EE" w:rsidRPr="00320BB4" w:rsidRDefault="00083BCF" w:rsidP="004344EE">
            <w:pPr>
              <w:rPr>
                <w:rStyle w:val="lev"/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  <w:sz w:val="24"/>
                  <w:szCs w:val="24"/>
                </w:rPr>
                <w:id w:val="-167795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4EE" w:rsidRPr="00320BB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344EE" w:rsidRPr="00320BB4">
              <w:rPr>
                <w:rFonts w:asciiTheme="majorHAnsi" w:hAnsiTheme="majorHAnsi" w:cstheme="majorHAnsi"/>
                <w:sz w:val="24"/>
                <w:szCs w:val="24"/>
              </w:rPr>
              <w:t xml:space="preserve"> Diffusion </w:t>
            </w:r>
          </w:p>
        </w:tc>
      </w:tr>
      <w:tr w:rsidR="004344EE" w:rsidRPr="00320BB4" w:rsidTr="004344EE">
        <w:trPr>
          <w:trHeight w:val="381"/>
        </w:trPr>
        <w:tc>
          <w:tcPr>
            <w:tcW w:w="2836" w:type="dxa"/>
            <w:gridSpan w:val="2"/>
            <w:vMerge/>
          </w:tcPr>
          <w:p w:rsidR="004344EE" w:rsidRPr="00320BB4" w:rsidRDefault="004344EE" w:rsidP="004344EE">
            <w:pPr>
              <w:rPr>
                <w:rStyle w:val="lev"/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508" w:type="dxa"/>
          </w:tcPr>
          <w:p w:rsidR="004344EE" w:rsidRPr="00320BB4" w:rsidRDefault="00083BCF" w:rsidP="004344EE">
            <w:pPr>
              <w:rPr>
                <w:rStyle w:val="lev"/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  <w:sz w:val="24"/>
                  <w:szCs w:val="24"/>
                </w:rPr>
                <w:id w:val="-100759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4EE" w:rsidRPr="00320BB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344EE" w:rsidRPr="00320BB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4344EE" w:rsidRPr="00320BB4">
              <w:rPr>
                <w:rFonts w:asciiTheme="majorHAnsi" w:hAnsiTheme="majorHAnsi" w:cstheme="majorHAnsi"/>
                <w:sz w:val="24"/>
                <w:szCs w:val="24"/>
              </w:rPr>
              <w:t>Médiation</w:t>
            </w:r>
            <w:proofErr w:type="spellEnd"/>
            <w:r w:rsidR="004344EE" w:rsidRPr="00320BB4">
              <w:rPr>
                <w:rFonts w:asciiTheme="majorHAnsi" w:hAnsiTheme="majorHAnsi" w:cstheme="majorHAnsi"/>
                <w:sz w:val="24"/>
                <w:szCs w:val="24"/>
              </w:rPr>
              <w:t xml:space="preserve"> / </w:t>
            </w:r>
            <w:proofErr w:type="spellStart"/>
            <w:r w:rsidR="004344EE" w:rsidRPr="00320BB4">
              <w:rPr>
                <w:rFonts w:asciiTheme="majorHAnsi" w:hAnsiTheme="majorHAnsi" w:cstheme="majorHAnsi"/>
                <w:sz w:val="24"/>
                <w:szCs w:val="24"/>
              </w:rPr>
              <w:t>éducation</w:t>
            </w:r>
            <w:proofErr w:type="spellEnd"/>
            <w:r w:rsidR="004344EE" w:rsidRPr="00320BB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4344EE" w:rsidRPr="00320BB4">
              <w:rPr>
                <w:rFonts w:asciiTheme="majorHAnsi" w:hAnsiTheme="majorHAnsi" w:cstheme="majorHAnsi"/>
                <w:sz w:val="24"/>
                <w:szCs w:val="24"/>
              </w:rPr>
              <w:t>culturelle</w:t>
            </w:r>
            <w:proofErr w:type="spellEnd"/>
          </w:p>
        </w:tc>
      </w:tr>
      <w:tr w:rsidR="004344EE" w:rsidRPr="00320BB4" w:rsidTr="004344EE">
        <w:trPr>
          <w:trHeight w:val="381"/>
        </w:trPr>
        <w:tc>
          <w:tcPr>
            <w:tcW w:w="2836" w:type="dxa"/>
            <w:gridSpan w:val="2"/>
            <w:vMerge/>
          </w:tcPr>
          <w:p w:rsidR="004344EE" w:rsidRPr="00320BB4" w:rsidRDefault="004344EE" w:rsidP="004344EE">
            <w:pPr>
              <w:rPr>
                <w:rStyle w:val="lev"/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508" w:type="dxa"/>
          </w:tcPr>
          <w:p w:rsidR="004344EE" w:rsidRPr="00320BB4" w:rsidRDefault="00083BCF" w:rsidP="004344EE">
            <w:pPr>
              <w:rPr>
                <w:rStyle w:val="lev"/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  <w:sz w:val="24"/>
                  <w:szCs w:val="24"/>
                </w:rPr>
                <w:id w:val="1551967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4EE" w:rsidRPr="00320BB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344EE" w:rsidRPr="00320BB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4344EE" w:rsidRPr="00320BB4">
              <w:rPr>
                <w:rFonts w:asciiTheme="majorHAnsi" w:hAnsiTheme="majorHAnsi" w:cstheme="majorHAnsi"/>
                <w:sz w:val="24"/>
                <w:szCs w:val="24"/>
              </w:rPr>
              <w:t>Valorisation</w:t>
            </w:r>
            <w:proofErr w:type="spellEnd"/>
            <w:r w:rsidR="004344EE" w:rsidRPr="00320BB4">
              <w:rPr>
                <w:rFonts w:asciiTheme="majorHAnsi" w:hAnsiTheme="majorHAnsi" w:cstheme="majorHAnsi"/>
                <w:sz w:val="24"/>
                <w:szCs w:val="24"/>
              </w:rPr>
              <w:t xml:space="preserve"> du </w:t>
            </w:r>
            <w:proofErr w:type="spellStart"/>
            <w:r w:rsidR="004344EE" w:rsidRPr="00320BB4">
              <w:rPr>
                <w:rFonts w:asciiTheme="majorHAnsi" w:hAnsiTheme="majorHAnsi" w:cstheme="majorHAnsi"/>
                <w:sz w:val="24"/>
                <w:szCs w:val="24"/>
              </w:rPr>
              <w:t>patrimoine</w:t>
            </w:r>
            <w:proofErr w:type="spellEnd"/>
          </w:p>
        </w:tc>
      </w:tr>
      <w:tr w:rsidR="004344EE" w:rsidRPr="00320BB4" w:rsidTr="004344EE">
        <w:trPr>
          <w:trHeight w:val="381"/>
        </w:trPr>
        <w:tc>
          <w:tcPr>
            <w:tcW w:w="2836" w:type="dxa"/>
            <w:gridSpan w:val="2"/>
            <w:vMerge/>
          </w:tcPr>
          <w:p w:rsidR="004344EE" w:rsidRPr="00320BB4" w:rsidRDefault="004344EE" w:rsidP="004344EE">
            <w:pPr>
              <w:rPr>
                <w:rStyle w:val="lev"/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508" w:type="dxa"/>
          </w:tcPr>
          <w:p w:rsidR="004344EE" w:rsidRPr="00320BB4" w:rsidRDefault="00083BCF" w:rsidP="004344EE">
            <w:pPr>
              <w:rPr>
                <w:rStyle w:val="lev"/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  <w:sz w:val="24"/>
                  <w:szCs w:val="24"/>
                </w:rPr>
                <w:id w:val="-1219977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4EE" w:rsidRPr="00320BB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344EE" w:rsidRPr="00320BB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4344EE" w:rsidRPr="00320BB4">
              <w:rPr>
                <w:rFonts w:asciiTheme="majorHAnsi" w:hAnsiTheme="majorHAnsi" w:cstheme="majorHAnsi"/>
                <w:sz w:val="24"/>
                <w:szCs w:val="24"/>
              </w:rPr>
              <w:t>Événement</w:t>
            </w:r>
            <w:proofErr w:type="spellEnd"/>
            <w:r w:rsidR="004344EE" w:rsidRPr="00320BB4">
              <w:rPr>
                <w:rFonts w:asciiTheme="majorHAnsi" w:hAnsiTheme="majorHAnsi" w:cstheme="majorHAnsi"/>
                <w:sz w:val="24"/>
                <w:szCs w:val="24"/>
              </w:rPr>
              <w:t xml:space="preserve"> public</w:t>
            </w:r>
          </w:p>
        </w:tc>
      </w:tr>
      <w:tr w:rsidR="004344EE" w:rsidRPr="00320BB4" w:rsidTr="004344EE">
        <w:trPr>
          <w:trHeight w:val="381"/>
        </w:trPr>
        <w:tc>
          <w:tcPr>
            <w:tcW w:w="2836" w:type="dxa"/>
            <w:gridSpan w:val="2"/>
            <w:vMerge/>
          </w:tcPr>
          <w:p w:rsidR="004344EE" w:rsidRPr="00320BB4" w:rsidRDefault="004344EE" w:rsidP="004344EE">
            <w:pPr>
              <w:rPr>
                <w:rStyle w:val="lev"/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508" w:type="dxa"/>
          </w:tcPr>
          <w:p w:rsidR="004344EE" w:rsidRPr="00320BB4" w:rsidRDefault="00083BCF" w:rsidP="004344EE">
            <w:pPr>
              <w:rPr>
                <w:rStyle w:val="lev"/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  <w:sz w:val="24"/>
                  <w:szCs w:val="24"/>
                </w:rPr>
                <w:id w:val="-2113732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4EE" w:rsidRPr="00320BB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344EE" w:rsidRPr="00320BB4">
              <w:rPr>
                <w:rFonts w:asciiTheme="majorHAnsi" w:hAnsiTheme="majorHAnsi" w:cstheme="majorHAnsi"/>
                <w:sz w:val="24"/>
                <w:szCs w:val="24"/>
              </w:rPr>
              <w:t xml:space="preserve"> Atelier / formation / participation</w:t>
            </w:r>
          </w:p>
        </w:tc>
      </w:tr>
      <w:tr w:rsidR="004344EE" w:rsidRPr="00320BB4" w:rsidTr="004344EE">
        <w:trPr>
          <w:trHeight w:val="381"/>
        </w:trPr>
        <w:tc>
          <w:tcPr>
            <w:tcW w:w="2836" w:type="dxa"/>
            <w:gridSpan w:val="2"/>
            <w:vMerge/>
          </w:tcPr>
          <w:p w:rsidR="004344EE" w:rsidRPr="00320BB4" w:rsidRDefault="004344EE" w:rsidP="004344EE">
            <w:pPr>
              <w:rPr>
                <w:rStyle w:val="lev"/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508" w:type="dxa"/>
          </w:tcPr>
          <w:p w:rsidR="004344EE" w:rsidRPr="00320BB4" w:rsidRDefault="00083BCF" w:rsidP="004344EE">
            <w:pPr>
              <w:rPr>
                <w:rStyle w:val="lev"/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  <w:sz w:val="24"/>
                  <w:szCs w:val="24"/>
                </w:rPr>
                <w:id w:val="-1660307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4EE" w:rsidRPr="00320BB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344EE" w:rsidRPr="00320BB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4344EE" w:rsidRPr="00320BB4">
              <w:rPr>
                <w:rFonts w:asciiTheme="majorHAnsi" w:hAnsiTheme="majorHAnsi" w:cstheme="majorHAnsi"/>
                <w:sz w:val="24"/>
                <w:szCs w:val="24"/>
              </w:rPr>
              <w:t>Autre</w:t>
            </w:r>
            <w:proofErr w:type="spellEnd"/>
            <w:r w:rsidR="004344EE" w:rsidRPr="00320BB4">
              <w:rPr>
                <w:rFonts w:asciiTheme="majorHAnsi" w:hAnsiTheme="majorHAnsi" w:cstheme="majorHAnsi"/>
                <w:sz w:val="24"/>
                <w:szCs w:val="24"/>
              </w:rPr>
              <w:t xml:space="preserve"> (</w:t>
            </w:r>
            <w:proofErr w:type="spellStart"/>
            <w:r w:rsidR="004344EE" w:rsidRPr="00320BB4">
              <w:rPr>
                <w:rFonts w:asciiTheme="majorHAnsi" w:hAnsiTheme="majorHAnsi" w:cstheme="majorHAnsi"/>
                <w:sz w:val="24"/>
                <w:szCs w:val="24"/>
              </w:rPr>
              <w:t>précisez</w:t>
            </w:r>
            <w:proofErr w:type="spellEnd"/>
            <w:r w:rsidR="004344EE" w:rsidRPr="00320BB4">
              <w:rPr>
                <w:rFonts w:asciiTheme="majorHAnsi" w:hAnsiTheme="majorHAnsi" w:cstheme="majorHAnsi"/>
                <w:sz w:val="24"/>
                <w:szCs w:val="24"/>
              </w:rPr>
              <w:t>) :</w:t>
            </w:r>
          </w:p>
        </w:tc>
      </w:tr>
      <w:tr w:rsidR="004344EE" w:rsidRPr="00320BB4" w:rsidTr="004344EE">
        <w:trPr>
          <w:trHeight w:val="983"/>
        </w:trPr>
        <w:tc>
          <w:tcPr>
            <w:tcW w:w="2836" w:type="dxa"/>
            <w:gridSpan w:val="2"/>
          </w:tcPr>
          <w:p w:rsidR="004344EE" w:rsidRPr="00320BB4" w:rsidRDefault="004344EE" w:rsidP="004344EE">
            <w:pPr>
              <w:pStyle w:val="NormalWeb"/>
              <w:rPr>
                <w:rFonts w:asciiTheme="majorHAnsi" w:hAnsiTheme="majorHAnsi" w:cstheme="majorHAnsi"/>
              </w:rPr>
            </w:pPr>
            <w:r w:rsidRPr="00320BB4">
              <w:rPr>
                <w:rStyle w:val="lev"/>
                <w:rFonts w:asciiTheme="majorHAnsi" w:hAnsiTheme="majorHAnsi" w:cstheme="majorHAnsi"/>
              </w:rPr>
              <w:t>Dates prévues du projet</w:t>
            </w:r>
            <w:r w:rsidRPr="00320BB4">
              <w:rPr>
                <w:rFonts w:asciiTheme="majorHAnsi" w:hAnsiTheme="majorHAnsi" w:cstheme="majorHAnsi"/>
              </w:rPr>
              <w:t xml:space="preserve"> :</w:t>
            </w:r>
          </w:p>
          <w:p w:rsidR="004344EE" w:rsidRPr="00320BB4" w:rsidRDefault="004344EE" w:rsidP="004344EE">
            <w:pPr>
              <w:pStyle w:val="NormalWeb"/>
              <w:ind w:left="720"/>
              <w:rPr>
                <w:rFonts w:asciiTheme="majorHAnsi" w:hAnsiTheme="majorHAnsi" w:cstheme="majorHAnsi"/>
              </w:rPr>
            </w:pPr>
          </w:p>
        </w:tc>
        <w:tc>
          <w:tcPr>
            <w:tcW w:w="6508" w:type="dxa"/>
          </w:tcPr>
          <w:p w:rsidR="004344EE" w:rsidRPr="00320BB4" w:rsidRDefault="004344EE" w:rsidP="004344EE">
            <w:pPr>
              <w:pStyle w:val="NormalWeb"/>
              <w:rPr>
                <w:rStyle w:val="lev"/>
                <w:rFonts w:asciiTheme="majorHAnsi" w:hAnsiTheme="majorHAnsi" w:cstheme="majorHAnsi"/>
                <w:b w:val="0"/>
                <w:bCs w:val="0"/>
              </w:rPr>
            </w:pPr>
          </w:p>
        </w:tc>
      </w:tr>
      <w:tr w:rsidR="004344EE" w:rsidRPr="00320BB4" w:rsidTr="004344EE">
        <w:tc>
          <w:tcPr>
            <w:tcW w:w="2836" w:type="dxa"/>
            <w:gridSpan w:val="2"/>
          </w:tcPr>
          <w:p w:rsidR="004344EE" w:rsidRPr="00320BB4" w:rsidRDefault="004344EE" w:rsidP="004344EE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20BB4"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 xml:space="preserve">Lieu(x) </w:t>
            </w:r>
            <w:r w:rsidR="0073493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de </w:t>
            </w:r>
            <w:proofErr w:type="spellStart"/>
            <w:r w:rsidR="00734935">
              <w:rPr>
                <w:rFonts w:asciiTheme="majorHAnsi" w:hAnsiTheme="majorHAnsi" w:cstheme="majorHAnsi"/>
                <w:b/>
                <w:sz w:val="24"/>
                <w:szCs w:val="24"/>
              </w:rPr>
              <w:t>réalisation</w:t>
            </w:r>
            <w:proofErr w:type="spellEnd"/>
            <w:r w:rsidRPr="00320BB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:</w:t>
            </w:r>
          </w:p>
          <w:p w:rsidR="004344EE" w:rsidRPr="00320BB4" w:rsidRDefault="004344EE" w:rsidP="004344EE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6508" w:type="dxa"/>
          </w:tcPr>
          <w:p w:rsidR="004344EE" w:rsidRPr="00734935" w:rsidRDefault="004344EE" w:rsidP="004344EE">
            <w:pPr>
              <w:rPr>
                <w:rStyle w:val="lev"/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</w:tr>
      <w:tr w:rsidR="004344EE" w:rsidRPr="00320BB4" w:rsidTr="004344EE">
        <w:tc>
          <w:tcPr>
            <w:tcW w:w="2836" w:type="dxa"/>
            <w:gridSpan w:val="2"/>
          </w:tcPr>
          <w:p w:rsidR="004344EE" w:rsidRPr="00320BB4" w:rsidRDefault="004344EE" w:rsidP="004344EE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20BB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Public(s) </w:t>
            </w:r>
            <w:proofErr w:type="spellStart"/>
            <w:r w:rsidRPr="00320BB4">
              <w:rPr>
                <w:rFonts w:asciiTheme="majorHAnsi" w:hAnsiTheme="majorHAnsi" w:cstheme="majorHAnsi"/>
                <w:b/>
                <w:sz w:val="24"/>
                <w:szCs w:val="24"/>
              </w:rPr>
              <w:t>visé</w:t>
            </w:r>
            <w:proofErr w:type="spellEnd"/>
            <w:r w:rsidRPr="00320BB4">
              <w:rPr>
                <w:rFonts w:asciiTheme="majorHAnsi" w:hAnsiTheme="majorHAnsi" w:cstheme="majorHAnsi"/>
                <w:b/>
                <w:sz w:val="24"/>
                <w:szCs w:val="24"/>
              </w:rPr>
              <w:t>(s) (</w:t>
            </w:r>
            <w:proofErr w:type="spellStart"/>
            <w:r w:rsidRPr="00320BB4">
              <w:rPr>
                <w:rFonts w:asciiTheme="majorHAnsi" w:hAnsiTheme="majorHAnsi" w:cstheme="majorHAnsi"/>
                <w:b/>
                <w:sz w:val="24"/>
                <w:szCs w:val="24"/>
              </w:rPr>
              <w:t>âge</w:t>
            </w:r>
            <w:proofErr w:type="spellEnd"/>
            <w:r w:rsidRPr="00320BB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, </w:t>
            </w:r>
            <w:proofErr w:type="spellStart"/>
            <w:r w:rsidRPr="00320BB4">
              <w:rPr>
                <w:rFonts w:asciiTheme="majorHAnsi" w:hAnsiTheme="majorHAnsi" w:cstheme="majorHAnsi"/>
                <w:b/>
                <w:sz w:val="24"/>
                <w:szCs w:val="24"/>
              </w:rPr>
              <w:t>nombre</w:t>
            </w:r>
            <w:proofErr w:type="spellEnd"/>
            <w:r w:rsidRPr="00320BB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320BB4">
              <w:rPr>
                <w:rFonts w:asciiTheme="majorHAnsi" w:hAnsiTheme="majorHAnsi" w:cstheme="majorHAnsi"/>
                <w:b/>
                <w:sz w:val="24"/>
                <w:szCs w:val="24"/>
              </w:rPr>
              <w:t>estimé</w:t>
            </w:r>
            <w:proofErr w:type="spellEnd"/>
            <w:r w:rsidRPr="00320BB4">
              <w:rPr>
                <w:rFonts w:asciiTheme="majorHAnsi" w:hAnsiTheme="majorHAnsi" w:cstheme="majorHAnsi"/>
                <w:b/>
                <w:sz w:val="24"/>
                <w:szCs w:val="24"/>
              </w:rPr>
              <w:t>, type) :</w:t>
            </w:r>
          </w:p>
        </w:tc>
        <w:tc>
          <w:tcPr>
            <w:tcW w:w="6508" w:type="dxa"/>
          </w:tcPr>
          <w:p w:rsidR="004344EE" w:rsidRPr="00734935" w:rsidRDefault="004344EE" w:rsidP="00186143">
            <w:pPr>
              <w:pStyle w:val="NormalWeb"/>
              <w:rPr>
                <w:rStyle w:val="lev"/>
                <w:rFonts w:asciiTheme="majorHAnsi" w:hAnsiTheme="majorHAnsi" w:cstheme="majorHAnsi"/>
                <w:b w:val="0"/>
                <w:lang w:val="en-US"/>
              </w:rPr>
            </w:pPr>
          </w:p>
        </w:tc>
      </w:tr>
    </w:tbl>
    <w:p w:rsidR="004344EE" w:rsidRDefault="004344EE">
      <w:pPr>
        <w:rPr>
          <w:rStyle w:val="lev"/>
          <w:rFonts w:asciiTheme="majorHAnsi" w:eastAsia="Times New Roman" w:hAnsiTheme="majorHAnsi" w:cstheme="majorHAnsi"/>
          <w:sz w:val="24"/>
          <w:szCs w:val="24"/>
          <w:lang w:val="fr-BE" w:eastAsia="fr-BE"/>
        </w:rPr>
      </w:pPr>
    </w:p>
    <w:tbl>
      <w:tblPr>
        <w:tblStyle w:val="Grilledutableau"/>
        <w:tblW w:w="0" w:type="auto"/>
        <w:tblInd w:w="-714" w:type="dxa"/>
        <w:tblLook w:val="04A0" w:firstRow="1" w:lastRow="0" w:firstColumn="1" w:lastColumn="0" w:noHBand="0" w:noVBand="1"/>
      </w:tblPr>
      <w:tblGrid>
        <w:gridCol w:w="9344"/>
      </w:tblGrid>
      <w:tr w:rsidR="00320BB4" w:rsidRPr="00734935" w:rsidTr="00320BB4">
        <w:trPr>
          <w:trHeight w:val="557"/>
        </w:trPr>
        <w:tc>
          <w:tcPr>
            <w:tcW w:w="9344" w:type="dxa"/>
            <w:shd w:val="clear" w:color="auto" w:fill="0070C0"/>
            <w:vAlign w:val="center"/>
          </w:tcPr>
          <w:p w:rsidR="00320BB4" w:rsidRPr="00734935" w:rsidRDefault="00320BB4" w:rsidP="00576035">
            <w:pPr>
              <w:pStyle w:val="NormalWeb"/>
              <w:jc w:val="center"/>
              <w:rPr>
                <w:rFonts w:asciiTheme="majorHAnsi" w:hAnsiTheme="majorHAnsi" w:cstheme="majorHAnsi"/>
                <w:b/>
                <w:caps/>
              </w:rPr>
            </w:pPr>
            <w:r w:rsidRPr="00734935">
              <w:rPr>
                <w:rFonts w:asciiTheme="majorHAnsi" w:hAnsiTheme="majorHAnsi" w:cstheme="majorHAnsi"/>
                <w:b/>
                <w:caps/>
                <w:color w:val="FFFFFF" w:themeColor="background1"/>
              </w:rPr>
              <w:t>Présentation du projet</w:t>
            </w:r>
          </w:p>
        </w:tc>
      </w:tr>
      <w:tr w:rsidR="004344EE" w:rsidRPr="00734935" w:rsidTr="004344EE">
        <w:tc>
          <w:tcPr>
            <w:tcW w:w="9344" w:type="dxa"/>
          </w:tcPr>
          <w:p w:rsidR="004344EE" w:rsidRPr="003C2B75" w:rsidRDefault="003C2B75" w:rsidP="001D4F2C">
            <w:pPr>
              <w:pStyle w:val="NormalWeb"/>
              <w:rPr>
                <w:rStyle w:val="lev"/>
                <w:rFonts w:asciiTheme="majorHAnsi" w:hAnsiTheme="majorHAnsi" w:cstheme="majorHAnsi"/>
              </w:rPr>
            </w:pPr>
            <w:r w:rsidRPr="003C2B75">
              <w:rPr>
                <w:rFonts w:asciiTheme="majorHAnsi" w:hAnsiTheme="majorHAnsi" w:cstheme="majorHAnsi"/>
                <w:b/>
              </w:rPr>
              <w:t>Brève description</w:t>
            </w:r>
            <w:r w:rsidR="00576035" w:rsidRPr="003C2B75">
              <w:rPr>
                <w:rStyle w:val="lev"/>
                <w:rFonts w:asciiTheme="majorHAnsi" w:hAnsiTheme="majorHAnsi" w:cstheme="majorHAnsi"/>
                <w:b w:val="0"/>
              </w:rPr>
              <w:t>?</w:t>
            </w:r>
            <w:r w:rsidR="00576035" w:rsidRPr="003C2B75">
              <w:rPr>
                <w:rStyle w:val="lev"/>
                <w:rFonts w:asciiTheme="majorHAnsi" w:hAnsiTheme="majorHAnsi" w:cstheme="majorHAnsi"/>
              </w:rPr>
              <w:t xml:space="preserve"> </w:t>
            </w:r>
            <w:r w:rsidRPr="00C73877">
              <w:rPr>
                <w:rFonts w:asciiTheme="majorHAnsi" w:hAnsiTheme="majorHAnsi" w:cstheme="majorHAnsi"/>
                <w:i/>
              </w:rPr>
              <w:t xml:space="preserve">Expliquez en quelques lignes ce que vous souhaitez organiser </w:t>
            </w:r>
            <w:r w:rsidR="00C73877">
              <w:rPr>
                <w:rFonts w:asciiTheme="majorHAnsi" w:hAnsiTheme="majorHAnsi" w:cstheme="majorHAnsi"/>
                <w:i/>
              </w:rPr>
              <w:t xml:space="preserve">(3-5 lignes) </w:t>
            </w:r>
            <w:r w:rsidRPr="00C73877">
              <w:rPr>
                <w:rFonts w:asciiTheme="majorHAnsi" w:hAnsiTheme="majorHAnsi" w:cstheme="majorHAnsi"/>
                <w:i/>
              </w:rPr>
              <w:t>(activité, forme, lieu</w:t>
            </w:r>
            <w:r w:rsidR="001D4F2C" w:rsidRPr="00C73877">
              <w:rPr>
                <w:rFonts w:asciiTheme="majorHAnsi" w:hAnsiTheme="majorHAnsi" w:cstheme="majorHAnsi"/>
                <w:i/>
              </w:rPr>
              <w:t>)</w:t>
            </w:r>
          </w:p>
        </w:tc>
      </w:tr>
      <w:tr w:rsidR="00734935" w:rsidRPr="00734935" w:rsidTr="00C73877">
        <w:trPr>
          <w:trHeight w:val="2185"/>
        </w:trPr>
        <w:tc>
          <w:tcPr>
            <w:tcW w:w="9344" w:type="dxa"/>
          </w:tcPr>
          <w:p w:rsidR="00734935" w:rsidRPr="00734935" w:rsidRDefault="00734935" w:rsidP="004344EE">
            <w:pPr>
              <w:pStyle w:val="NormalWeb"/>
              <w:rPr>
                <w:rStyle w:val="lev"/>
                <w:rFonts w:asciiTheme="majorHAnsi" w:hAnsiTheme="majorHAnsi" w:cstheme="majorHAnsi"/>
                <w:b w:val="0"/>
                <w:color w:val="0070C0"/>
              </w:rPr>
            </w:pPr>
          </w:p>
        </w:tc>
      </w:tr>
      <w:tr w:rsidR="001D4F2C" w:rsidRPr="00734935" w:rsidTr="001D4F2C">
        <w:trPr>
          <w:trHeight w:val="584"/>
        </w:trPr>
        <w:tc>
          <w:tcPr>
            <w:tcW w:w="9344" w:type="dxa"/>
          </w:tcPr>
          <w:p w:rsidR="001D4F2C" w:rsidRPr="002F5CFB" w:rsidRDefault="002F5CFB" w:rsidP="004344EE">
            <w:pPr>
              <w:pStyle w:val="NormalWeb"/>
              <w:rPr>
                <w:rStyle w:val="lev"/>
                <w:rFonts w:asciiTheme="majorHAnsi" w:hAnsiTheme="majorHAnsi" w:cstheme="majorHAnsi"/>
                <w:b w:val="0"/>
                <w:color w:val="0070C0"/>
              </w:rPr>
            </w:pPr>
            <w:r w:rsidRPr="002F5CFB">
              <w:rPr>
                <w:rStyle w:val="lev"/>
                <w:rFonts w:asciiTheme="majorHAnsi" w:hAnsiTheme="majorHAnsi"/>
              </w:rPr>
              <w:t>Quel est l’objectif principal de votre projet ?</w:t>
            </w:r>
            <w:r w:rsidRPr="002F5CFB">
              <w:rPr>
                <w:rFonts w:asciiTheme="majorHAnsi" w:hAnsiTheme="majorHAnsi"/>
              </w:rPr>
              <w:br/>
            </w:r>
            <w:r w:rsidRPr="002F5CFB">
              <w:rPr>
                <w:rStyle w:val="Accentuation"/>
                <w:rFonts w:asciiTheme="majorHAnsi" w:hAnsiTheme="majorHAnsi"/>
              </w:rPr>
              <w:t>Expliquez en une ou deux phrases ce que vous voulez accomplir avec ce projet.</w:t>
            </w:r>
          </w:p>
        </w:tc>
      </w:tr>
      <w:tr w:rsidR="00734935" w:rsidRPr="00734935" w:rsidTr="00C73877">
        <w:trPr>
          <w:trHeight w:val="2367"/>
        </w:trPr>
        <w:tc>
          <w:tcPr>
            <w:tcW w:w="9344" w:type="dxa"/>
          </w:tcPr>
          <w:p w:rsidR="00734935" w:rsidRPr="00734935" w:rsidRDefault="00734935" w:rsidP="004344EE">
            <w:pPr>
              <w:pStyle w:val="NormalWeb"/>
              <w:rPr>
                <w:rStyle w:val="lev"/>
                <w:rFonts w:asciiTheme="majorHAnsi" w:hAnsiTheme="majorHAnsi" w:cstheme="majorHAnsi"/>
                <w:b w:val="0"/>
                <w:bCs w:val="0"/>
                <w:color w:val="0070C0"/>
              </w:rPr>
            </w:pPr>
          </w:p>
        </w:tc>
      </w:tr>
      <w:tr w:rsidR="002F5CFB" w:rsidRPr="00886231" w:rsidTr="004344EE">
        <w:tc>
          <w:tcPr>
            <w:tcW w:w="9344" w:type="dxa"/>
          </w:tcPr>
          <w:p w:rsidR="002F5CFB" w:rsidRPr="00886231" w:rsidRDefault="002F5CFB" w:rsidP="002F5CFB">
            <w:pPr>
              <w:pStyle w:val="NormalWeb"/>
              <w:rPr>
                <w:rStyle w:val="lev"/>
                <w:rFonts w:asciiTheme="majorHAnsi" w:hAnsiTheme="majorHAnsi" w:cstheme="majorHAnsi"/>
                <w:bCs w:val="0"/>
              </w:rPr>
            </w:pPr>
            <w:r w:rsidRPr="00886231">
              <w:rPr>
                <w:rStyle w:val="lev"/>
                <w:rFonts w:asciiTheme="majorHAnsi" w:hAnsiTheme="majorHAnsi" w:cstheme="majorHAnsi"/>
                <w:bCs w:val="0"/>
              </w:rPr>
              <w:t xml:space="preserve">Lien avec Uccle : </w:t>
            </w:r>
            <w:proofErr w:type="gramStart"/>
            <w:r w:rsidRPr="00886231">
              <w:rPr>
                <w:rStyle w:val="Accentuation"/>
                <w:rFonts w:asciiTheme="majorHAnsi" w:hAnsiTheme="majorHAnsi" w:cstheme="majorHAnsi"/>
              </w:rPr>
              <w:t>Expliquez en</w:t>
            </w:r>
            <w:proofErr w:type="gramEnd"/>
            <w:r w:rsidRPr="00886231">
              <w:rPr>
                <w:rStyle w:val="Accentuation"/>
                <w:rFonts w:asciiTheme="majorHAnsi" w:hAnsiTheme="majorHAnsi" w:cstheme="majorHAnsi"/>
              </w:rPr>
              <w:t xml:space="preserve"> quoi le projet est pertinent pour la commune d’Uccle : Répond-il à des besoins locaux ? Est-il pensé pour les habitants ?</w:t>
            </w:r>
          </w:p>
        </w:tc>
      </w:tr>
      <w:tr w:rsidR="002F5CFB" w:rsidRPr="00734935" w:rsidTr="00886231">
        <w:trPr>
          <w:trHeight w:val="3242"/>
        </w:trPr>
        <w:tc>
          <w:tcPr>
            <w:tcW w:w="9344" w:type="dxa"/>
          </w:tcPr>
          <w:p w:rsidR="002F5CFB" w:rsidRPr="00734935" w:rsidRDefault="002F5CFB" w:rsidP="002F5CFB">
            <w:pPr>
              <w:pStyle w:val="NormalWeb"/>
              <w:rPr>
                <w:rStyle w:val="lev"/>
                <w:rFonts w:asciiTheme="majorHAnsi" w:hAnsiTheme="majorHAnsi" w:cstheme="majorHAnsi"/>
                <w:b w:val="0"/>
                <w:bCs w:val="0"/>
                <w:color w:val="0070C0"/>
              </w:rPr>
            </w:pPr>
          </w:p>
        </w:tc>
      </w:tr>
    </w:tbl>
    <w:p w:rsidR="00886231" w:rsidRDefault="00886231"/>
    <w:p w:rsidR="00886231" w:rsidRDefault="00886231" w:rsidP="00886231">
      <w:r>
        <w:br w:type="page"/>
      </w:r>
    </w:p>
    <w:p w:rsidR="00022498" w:rsidRDefault="00022498" w:rsidP="00022498"/>
    <w:tbl>
      <w:tblPr>
        <w:tblStyle w:val="Grilledutableau"/>
        <w:tblW w:w="0" w:type="auto"/>
        <w:tblInd w:w="-714" w:type="dxa"/>
        <w:tblLook w:val="04A0" w:firstRow="1" w:lastRow="0" w:firstColumn="1" w:lastColumn="0" w:noHBand="0" w:noVBand="1"/>
      </w:tblPr>
      <w:tblGrid>
        <w:gridCol w:w="5104"/>
        <w:gridCol w:w="2268"/>
        <w:gridCol w:w="1972"/>
      </w:tblGrid>
      <w:tr w:rsidR="002B02CC" w:rsidRPr="00734935" w:rsidTr="002B02CC">
        <w:trPr>
          <w:trHeight w:val="557"/>
        </w:trPr>
        <w:tc>
          <w:tcPr>
            <w:tcW w:w="9344" w:type="dxa"/>
            <w:gridSpan w:val="3"/>
            <w:shd w:val="clear" w:color="auto" w:fill="0070C0"/>
            <w:vAlign w:val="center"/>
          </w:tcPr>
          <w:p w:rsidR="002B02CC" w:rsidRPr="00734935" w:rsidRDefault="002B02CC" w:rsidP="00C73877">
            <w:pPr>
              <w:pStyle w:val="NormalWeb"/>
              <w:jc w:val="center"/>
              <w:rPr>
                <w:rFonts w:asciiTheme="majorHAnsi" w:hAnsiTheme="majorHAnsi" w:cstheme="majorHAnsi"/>
                <w:b/>
                <w:caps/>
              </w:rPr>
            </w:pPr>
            <w:r>
              <w:rPr>
                <w:rFonts w:asciiTheme="majorHAnsi" w:hAnsiTheme="majorHAnsi" w:cstheme="majorHAnsi"/>
                <w:b/>
                <w:caps/>
                <w:color w:val="FFFFFF" w:themeColor="background1"/>
              </w:rPr>
              <w:t>budget previsionnel</w:t>
            </w:r>
            <w:r w:rsidR="00D96585">
              <w:rPr>
                <w:rFonts w:asciiTheme="majorHAnsi" w:hAnsiTheme="majorHAnsi" w:cstheme="majorHAnsi"/>
                <w:b/>
                <w:caps/>
                <w:color w:val="FFFFFF" w:themeColor="background1"/>
              </w:rPr>
              <w:t xml:space="preserve"> </w:t>
            </w:r>
          </w:p>
        </w:tc>
      </w:tr>
      <w:tr w:rsidR="002B02CC" w:rsidRPr="00734935" w:rsidTr="002B02CC">
        <w:trPr>
          <w:trHeight w:val="331"/>
        </w:trPr>
        <w:tc>
          <w:tcPr>
            <w:tcW w:w="9344" w:type="dxa"/>
            <w:gridSpan w:val="3"/>
            <w:shd w:val="clear" w:color="auto" w:fill="auto"/>
            <w:vAlign w:val="center"/>
          </w:tcPr>
          <w:p w:rsidR="002B02CC" w:rsidRPr="002B02CC" w:rsidRDefault="002B02CC" w:rsidP="00022498">
            <w:pPr>
              <w:pStyle w:val="NormalWeb"/>
              <w:rPr>
                <w:rFonts w:asciiTheme="majorHAnsi" w:hAnsiTheme="majorHAnsi" w:cstheme="majorHAnsi"/>
                <w:b/>
              </w:rPr>
            </w:pPr>
          </w:p>
        </w:tc>
      </w:tr>
      <w:tr w:rsidR="00022498" w:rsidRPr="00734935" w:rsidTr="002B02CC">
        <w:trPr>
          <w:trHeight w:val="406"/>
        </w:trPr>
        <w:tc>
          <w:tcPr>
            <w:tcW w:w="5104" w:type="dxa"/>
            <w:shd w:val="clear" w:color="auto" w:fill="auto"/>
            <w:vAlign w:val="center"/>
          </w:tcPr>
          <w:p w:rsidR="00022498" w:rsidRPr="002B02CC" w:rsidRDefault="00022498" w:rsidP="00022498">
            <w:pPr>
              <w:pStyle w:val="NormalWeb"/>
              <w:rPr>
                <w:rFonts w:asciiTheme="majorHAnsi" w:hAnsiTheme="majorHAnsi" w:cstheme="majorHAnsi"/>
                <w:b/>
              </w:rPr>
            </w:pPr>
            <w:r w:rsidRPr="002B02CC">
              <w:rPr>
                <w:rFonts w:asciiTheme="majorHAnsi" w:hAnsiTheme="majorHAnsi" w:cstheme="majorHAnsi"/>
                <w:b/>
              </w:rPr>
              <w:t>Dépenses prévues: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2498" w:rsidRPr="002B02CC" w:rsidRDefault="00022498" w:rsidP="00022498">
            <w:pPr>
              <w:pStyle w:val="NormalWeb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Détail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022498" w:rsidRPr="002B02CC" w:rsidRDefault="00022498" w:rsidP="00022498">
            <w:pPr>
              <w:pStyle w:val="NormalWeb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€</w:t>
            </w:r>
          </w:p>
        </w:tc>
      </w:tr>
      <w:tr w:rsidR="00022498" w:rsidRPr="00734935" w:rsidTr="002B02CC">
        <w:trPr>
          <w:trHeight w:val="406"/>
        </w:trPr>
        <w:tc>
          <w:tcPr>
            <w:tcW w:w="5104" w:type="dxa"/>
            <w:shd w:val="clear" w:color="auto" w:fill="auto"/>
            <w:vAlign w:val="center"/>
          </w:tcPr>
          <w:p w:rsidR="00022498" w:rsidRPr="002B02CC" w:rsidRDefault="00997DB3" w:rsidP="00022498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Prestations et services </w:t>
            </w:r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  <w:vAlign w:val="center"/>
          </w:tcPr>
          <w:p w:rsidR="00022498" w:rsidRPr="00022498" w:rsidRDefault="00022498" w:rsidP="00022498">
            <w:pPr>
              <w:pStyle w:val="NormalWeb"/>
              <w:rPr>
                <w:rFonts w:asciiTheme="majorHAnsi" w:hAnsiTheme="majorHAnsi" w:cstheme="majorHAnsi"/>
                <w:color w:val="0070C0"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:rsidR="00022498" w:rsidRPr="00022498" w:rsidRDefault="00022498" w:rsidP="00022498">
            <w:pPr>
              <w:pStyle w:val="NormalWeb"/>
              <w:rPr>
                <w:rFonts w:asciiTheme="majorHAnsi" w:hAnsiTheme="majorHAnsi" w:cstheme="majorHAnsi"/>
                <w:color w:val="0070C0"/>
              </w:rPr>
            </w:pPr>
          </w:p>
        </w:tc>
      </w:tr>
      <w:tr w:rsidR="00022498" w:rsidRPr="00734935" w:rsidTr="002B02CC">
        <w:trPr>
          <w:trHeight w:val="331"/>
        </w:trPr>
        <w:tc>
          <w:tcPr>
            <w:tcW w:w="5104" w:type="dxa"/>
            <w:shd w:val="clear" w:color="auto" w:fill="auto"/>
            <w:vAlign w:val="center"/>
          </w:tcPr>
          <w:p w:rsidR="00022498" w:rsidRPr="00546F63" w:rsidRDefault="00997DB3" w:rsidP="00022498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Location et matériel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2498" w:rsidRPr="00022498" w:rsidRDefault="00022498" w:rsidP="00022498">
            <w:pPr>
              <w:pStyle w:val="NormalWeb"/>
              <w:ind w:left="1440"/>
              <w:rPr>
                <w:rFonts w:asciiTheme="majorHAnsi" w:hAnsiTheme="majorHAnsi" w:cstheme="majorHAnsi"/>
                <w:caps/>
                <w:color w:val="0070C0"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:rsidR="00022498" w:rsidRPr="00022498" w:rsidRDefault="00022498" w:rsidP="00022498">
            <w:pPr>
              <w:pStyle w:val="NormalWeb"/>
              <w:ind w:left="1440"/>
              <w:rPr>
                <w:rFonts w:asciiTheme="majorHAnsi" w:hAnsiTheme="majorHAnsi" w:cstheme="majorHAnsi"/>
                <w:caps/>
                <w:color w:val="0070C0"/>
              </w:rPr>
            </w:pPr>
          </w:p>
        </w:tc>
      </w:tr>
      <w:tr w:rsidR="00022498" w:rsidRPr="00734935" w:rsidTr="002B02CC">
        <w:trPr>
          <w:trHeight w:val="331"/>
        </w:trPr>
        <w:tc>
          <w:tcPr>
            <w:tcW w:w="5104" w:type="dxa"/>
            <w:shd w:val="clear" w:color="auto" w:fill="auto"/>
            <w:vAlign w:val="center"/>
          </w:tcPr>
          <w:p w:rsidR="00022498" w:rsidRPr="00546F63" w:rsidRDefault="00997DB3" w:rsidP="00022498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Communication / impressions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2498" w:rsidRPr="00022498" w:rsidRDefault="00022498" w:rsidP="00022498">
            <w:pPr>
              <w:pStyle w:val="NormalWeb"/>
              <w:ind w:left="1440"/>
              <w:rPr>
                <w:rFonts w:asciiTheme="majorHAnsi" w:hAnsiTheme="majorHAnsi" w:cstheme="majorHAnsi"/>
                <w:caps/>
                <w:color w:val="0070C0"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:rsidR="00022498" w:rsidRPr="00022498" w:rsidRDefault="00022498" w:rsidP="00022498">
            <w:pPr>
              <w:pStyle w:val="NormalWeb"/>
              <w:ind w:left="1440"/>
              <w:rPr>
                <w:rFonts w:asciiTheme="majorHAnsi" w:hAnsiTheme="majorHAnsi" w:cstheme="majorHAnsi"/>
                <w:caps/>
                <w:color w:val="0070C0"/>
              </w:rPr>
            </w:pPr>
          </w:p>
        </w:tc>
      </w:tr>
      <w:tr w:rsidR="00022498" w:rsidRPr="00734935" w:rsidTr="002B02CC">
        <w:trPr>
          <w:trHeight w:val="331"/>
        </w:trPr>
        <w:tc>
          <w:tcPr>
            <w:tcW w:w="5104" w:type="dxa"/>
            <w:shd w:val="clear" w:color="auto" w:fill="auto"/>
            <w:vAlign w:val="center"/>
          </w:tcPr>
          <w:p w:rsidR="00022498" w:rsidRPr="00546F63" w:rsidRDefault="00997DB3" w:rsidP="00022498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Acha</w:t>
            </w:r>
            <w:r w:rsidR="00C73877">
              <w:rPr>
                <w:rFonts w:asciiTheme="majorHAnsi" w:hAnsiTheme="majorHAnsi" w:cstheme="majorHAnsi"/>
              </w:rPr>
              <w:t>ts (petit matériel, fournitures)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2498" w:rsidRPr="00022498" w:rsidRDefault="00022498" w:rsidP="00022498">
            <w:pPr>
              <w:pStyle w:val="NormalWeb"/>
              <w:rPr>
                <w:rFonts w:asciiTheme="majorHAnsi" w:hAnsiTheme="majorHAnsi" w:cstheme="majorHAnsi"/>
                <w:color w:val="0070C0"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:rsidR="00022498" w:rsidRPr="00022498" w:rsidRDefault="00022498" w:rsidP="00022498">
            <w:pPr>
              <w:pStyle w:val="NormalWeb"/>
              <w:rPr>
                <w:rFonts w:asciiTheme="majorHAnsi" w:hAnsiTheme="majorHAnsi" w:cstheme="majorHAnsi"/>
                <w:color w:val="0070C0"/>
              </w:rPr>
            </w:pPr>
          </w:p>
        </w:tc>
      </w:tr>
      <w:tr w:rsidR="00022498" w:rsidRPr="00734935" w:rsidTr="002B02CC">
        <w:trPr>
          <w:trHeight w:val="331"/>
        </w:trPr>
        <w:tc>
          <w:tcPr>
            <w:tcW w:w="5104" w:type="dxa"/>
            <w:shd w:val="clear" w:color="auto" w:fill="auto"/>
            <w:vAlign w:val="center"/>
          </w:tcPr>
          <w:p w:rsidR="00022498" w:rsidRPr="00546F63" w:rsidRDefault="00C73877" w:rsidP="00022498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Autres frais (précisez)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2498" w:rsidRPr="00022498" w:rsidRDefault="00022498" w:rsidP="00022498">
            <w:pPr>
              <w:pStyle w:val="NormalWeb"/>
              <w:rPr>
                <w:rFonts w:asciiTheme="majorHAnsi" w:hAnsiTheme="majorHAnsi" w:cstheme="majorHAnsi"/>
                <w:color w:val="0070C0"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:rsidR="00022498" w:rsidRPr="00022498" w:rsidRDefault="00022498" w:rsidP="00022498">
            <w:pPr>
              <w:pStyle w:val="NormalWeb"/>
              <w:rPr>
                <w:rFonts w:asciiTheme="majorHAnsi" w:hAnsiTheme="majorHAnsi" w:cstheme="majorHAnsi"/>
                <w:color w:val="0070C0"/>
              </w:rPr>
            </w:pPr>
          </w:p>
        </w:tc>
      </w:tr>
      <w:tr w:rsidR="00022498" w:rsidRPr="00734935" w:rsidTr="00022498">
        <w:trPr>
          <w:trHeight w:val="331"/>
        </w:trPr>
        <w:tc>
          <w:tcPr>
            <w:tcW w:w="5104" w:type="dxa"/>
            <w:shd w:val="clear" w:color="auto" w:fill="auto"/>
            <w:vAlign w:val="center"/>
          </w:tcPr>
          <w:p w:rsidR="00022498" w:rsidRDefault="00022498" w:rsidP="00022498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TOTAL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2498" w:rsidRPr="00022498" w:rsidRDefault="00022498" w:rsidP="00022498">
            <w:pPr>
              <w:pStyle w:val="NormalWeb"/>
              <w:rPr>
                <w:rFonts w:asciiTheme="majorHAnsi" w:hAnsiTheme="majorHAnsi" w:cstheme="majorHAnsi"/>
                <w:color w:val="0070C0"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:rsidR="00022498" w:rsidRPr="00022498" w:rsidRDefault="00022498" w:rsidP="00022498">
            <w:pPr>
              <w:pStyle w:val="NormalWeb"/>
              <w:rPr>
                <w:rFonts w:asciiTheme="majorHAnsi" w:hAnsiTheme="majorHAnsi" w:cstheme="majorHAnsi"/>
                <w:color w:val="0070C0"/>
              </w:rPr>
            </w:pPr>
          </w:p>
        </w:tc>
      </w:tr>
      <w:tr w:rsidR="00022498" w:rsidRPr="00734935" w:rsidTr="002B02CC">
        <w:trPr>
          <w:trHeight w:val="331"/>
        </w:trPr>
        <w:tc>
          <w:tcPr>
            <w:tcW w:w="5104" w:type="dxa"/>
            <w:shd w:val="clear" w:color="auto" w:fill="auto"/>
            <w:vAlign w:val="center"/>
          </w:tcPr>
          <w:p w:rsidR="00022498" w:rsidRDefault="00022498" w:rsidP="00022498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</w:p>
        </w:tc>
        <w:tc>
          <w:tcPr>
            <w:tcW w:w="4240" w:type="dxa"/>
            <w:gridSpan w:val="2"/>
            <w:shd w:val="clear" w:color="auto" w:fill="auto"/>
            <w:vAlign w:val="center"/>
          </w:tcPr>
          <w:p w:rsidR="00022498" w:rsidRPr="00022498" w:rsidRDefault="00022498" w:rsidP="00022498">
            <w:pPr>
              <w:pStyle w:val="NormalWeb"/>
              <w:rPr>
                <w:rFonts w:asciiTheme="majorHAnsi" w:hAnsiTheme="majorHAnsi" w:cstheme="majorHAnsi"/>
                <w:color w:val="0070C0"/>
              </w:rPr>
            </w:pPr>
          </w:p>
        </w:tc>
      </w:tr>
      <w:tr w:rsidR="00022498" w:rsidRPr="00734935" w:rsidTr="00022498">
        <w:trPr>
          <w:trHeight w:val="331"/>
        </w:trPr>
        <w:tc>
          <w:tcPr>
            <w:tcW w:w="5104" w:type="dxa"/>
            <w:shd w:val="clear" w:color="auto" w:fill="auto"/>
            <w:vAlign w:val="center"/>
          </w:tcPr>
          <w:p w:rsidR="00022498" w:rsidRPr="002B02CC" w:rsidRDefault="00022498" w:rsidP="00C73877">
            <w:pPr>
              <w:pStyle w:val="NormalWeb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Recettes</w:t>
            </w:r>
            <w:r w:rsidR="00C73877">
              <w:rPr>
                <w:rFonts w:asciiTheme="majorHAnsi" w:hAnsiTheme="majorHAnsi" w:cstheme="majorHAnsi"/>
                <w:b/>
              </w:rPr>
              <w:t xml:space="preserve"> éventuelles</w:t>
            </w:r>
            <w:r w:rsidRPr="002B02CC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2498" w:rsidRPr="00022498" w:rsidRDefault="00022498" w:rsidP="00022498">
            <w:pPr>
              <w:pStyle w:val="NormalWeb"/>
              <w:rPr>
                <w:rFonts w:asciiTheme="majorHAnsi" w:hAnsiTheme="majorHAnsi" w:cstheme="majorHAnsi"/>
                <w:color w:val="0070C0"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:rsidR="00022498" w:rsidRPr="00022498" w:rsidRDefault="00022498" w:rsidP="00022498">
            <w:pPr>
              <w:pStyle w:val="NormalWeb"/>
              <w:rPr>
                <w:rFonts w:asciiTheme="majorHAnsi" w:hAnsiTheme="majorHAnsi" w:cstheme="majorHAnsi"/>
                <w:color w:val="0070C0"/>
              </w:rPr>
            </w:pPr>
          </w:p>
        </w:tc>
      </w:tr>
      <w:tr w:rsidR="00022498" w:rsidRPr="00022498" w:rsidTr="00022498">
        <w:trPr>
          <w:trHeight w:val="331"/>
        </w:trPr>
        <w:tc>
          <w:tcPr>
            <w:tcW w:w="5104" w:type="dxa"/>
            <w:shd w:val="clear" w:color="auto" w:fill="auto"/>
            <w:vAlign w:val="center"/>
          </w:tcPr>
          <w:p w:rsidR="00022498" w:rsidRPr="00997DB3" w:rsidRDefault="00C73877" w:rsidP="00022498">
            <w:pPr>
              <w:pStyle w:val="NormalWeb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Source (autofinancement, dons, sponsoring, autres subsides...)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2498" w:rsidRPr="00997DB3" w:rsidRDefault="00022498" w:rsidP="00022498">
            <w:pPr>
              <w:pStyle w:val="NormalWeb"/>
              <w:rPr>
                <w:rFonts w:asciiTheme="majorHAnsi" w:hAnsiTheme="majorHAnsi" w:cstheme="majorHAnsi"/>
                <w:color w:val="0070C0"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:rsidR="00022498" w:rsidRPr="00997DB3" w:rsidRDefault="00022498" w:rsidP="00022498">
            <w:pPr>
              <w:pStyle w:val="NormalWeb"/>
              <w:rPr>
                <w:rFonts w:asciiTheme="majorHAnsi" w:hAnsiTheme="majorHAnsi" w:cstheme="majorHAnsi"/>
                <w:color w:val="0070C0"/>
              </w:rPr>
            </w:pPr>
          </w:p>
        </w:tc>
      </w:tr>
      <w:tr w:rsidR="00022498" w:rsidRPr="00022498" w:rsidTr="00022498">
        <w:trPr>
          <w:trHeight w:val="331"/>
        </w:trPr>
        <w:tc>
          <w:tcPr>
            <w:tcW w:w="5104" w:type="dxa"/>
            <w:shd w:val="clear" w:color="auto" w:fill="auto"/>
            <w:vAlign w:val="center"/>
          </w:tcPr>
          <w:p w:rsidR="00022498" w:rsidRPr="00022498" w:rsidRDefault="00022498" w:rsidP="00022498">
            <w:pPr>
              <w:pStyle w:val="NormalWeb"/>
              <w:rPr>
                <w:rFonts w:asciiTheme="majorHAnsi" w:hAnsiTheme="majorHAnsi" w:cstheme="majorHAnsi"/>
              </w:rPr>
            </w:pPr>
            <w:r w:rsidRPr="00022498">
              <w:rPr>
                <w:rFonts w:asciiTheme="majorHAnsi" w:hAnsiTheme="majorHAnsi" w:cstheme="majorHAnsi"/>
              </w:rPr>
              <w:t>Autres sources de recettes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2498" w:rsidRPr="00022498" w:rsidRDefault="00022498" w:rsidP="00022498">
            <w:pPr>
              <w:pStyle w:val="NormalWeb"/>
              <w:rPr>
                <w:rFonts w:asciiTheme="majorHAnsi" w:hAnsiTheme="majorHAnsi" w:cstheme="majorHAnsi"/>
                <w:color w:val="0070C0"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:rsidR="00022498" w:rsidRPr="00022498" w:rsidRDefault="00022498" w:rsidP="00022498">
            <w:pPr>
              <w:pStyle w:val="NormalWeb"/>
              <w:rPr>
                <w:rFonts w:asciiTheme="majorHAnsi" w:hAnsiTheme="majorHAnsi" w:cstheme="majorHAnsi"/>
                <w:color w:val="0070C0"/>
              </w:rPr>
            </w:pPr>
          </w:p>
        </w:tc>
      </w:tr>
      <w:tr w:rsidR="00022498" w:rsidRPr="00022498" w:rsidTr="00022498">
        <w:trPr>
          <w:trHeight w:val="331"/>
        </w:trPr>
        <w:tc>
          <w:tcPr>
            <w:tcW w:w="5104" w:type="dxa"/>
            <w:shd w:val="clear" w:color="auto" w:fill="auto"/>
            <w:vAlign w:val="center"/>
          </w:tcPr>
          <w:p w:rsidR="00022498" w:rsidRPr="00022498" w:rsidRDefault="00022498" w:rsidP="00022498">
            <w:pPr>
              <w:pStyle w:val="NormalWeb"/>
              <w:rPr>
                <w:rFonts w:asciiTheme="majorHAnsi" w:hAnsiTheme="majorHAnsi" w:cstheme="majorHAnsi"/>
              </w:rPr>
            </w:pPr>
            <w:r w:rsidRPr="00022498">
              <w:rPr>
                <w:rFonts w:asciiTheme="majorHAnsi" w:hAnsiTheme="majorHAnsi" w:cstheme="majorHAnsi"/>
              </w:rPr>
              <w:t>TOTAL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2498" w:rsidRPr="00022498" w:rsidRDefault="00022498" w:rsidP="00022498">
            <w:pPr>
              <w:pStyle w:val="NormalWeb"/>
              <w:rPr>
                <w:rFonts w:asciiTheme="majorHAnsi" w:hAnsiTheme="majorHAnsi" w:cstheme="majorHAnsi"/>
                <w:color w:val="0070C0"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:rsidR="00022498" w:rsidRPr="00022498" w:rsidRDefault="00022498" w:rsidP="00022498">
            <w:pPr>
              <w:pStyle w:val="NormalWeb"/>
              <w:rPr>
                <w:rFonts w:asciiTheme="majorHAnsi" w:hAnsiTheme="majorHAnsi" w:cstheme="majorHAnsi"/>
                <w:color w:val="0070C0"/>
              </w:rPr>
            </w:pPr>
          </w:p>
        </w:tc>
      </w:tr>
    </w:tbl>
    <w:p w:rsidR="00D96585" w:rsidRPr="00D96585" w:rsidRDefault="00D96585" w:rsidP="00D96585"/>
    <w:tbl>
      <w:tblPr>
        <w:tblStyle w:val="Grilledutableau"/>
        <w:tblW w:w="0" w:type="auto"/>
        <w:tblInd w:w="-714" w:type="dxa"/>
        <w:tblLook w:val="04A0" w:firstRow="1" w:lastRow="0" w:firstColumn="1" w:lastColumn="0" w:noHBand="0" w:noVBand="1"/>
      </w:tblPr>
      <w:tblGrid>
        <w:gridCol w:w="6096"/>
        <w:gridCol w:w="3248"/>
      </w:tblGrid>
      <w:tr w:rsidR="00022498" w:rsidRPr="00022498" w:rsidTr="00022498">
        <w:trPr>
          <w:trHeight w:val="557"/>
        </w:trPr>
        <w:tc>
          <w:tcPr>
            <w:tcW w:w="6096" w:type="dxa"/>
            <w:shd w:val="clear" w:color="auto" w:fill="auto"/>
            <w:vAlign w:val="center"/>
          </w:tcPr>
          <w:p w:rsidR="00022498" w:rsidRPr="00022498" w:rsidRDefault="00022498" w:rsidP="00022498">
            <w:pPr>
              <w:pStyle w:val="NormalWeb"/>
              <w:rPr>
                <w:rFonts w:asciiTheme="majorHAnsi" w:hAnsiTheme="majorHAnsi" w:cstheme="majorHAnsi"/>
                <w:b/>
                <w:caps/>
              </w:rPr>
            </w:pPr>
            <w:r w:rsidRPr="00022498">
              <w:rPr>
                <w:rFonts w:asciiTheme="majorHAnsi" w:hAnsiTheme="majorHAnsi" w:cstheme="majorHAnsi"/>
                <w:b/>
                <w:caps/>
              </w:rPr>
              <w:t xml:space="preserve">Montant demandé </w:t>
            </w:r>
            <w:r>
              <w:rPr>
                <w:rFonts w:asciiTheme="majorHAnsi" w:hAnsiTheme="majorHAnsi" w:cstheme="majorHAnsi"/>
                <w:b/>
                <w:caps/>
              </w:rPr>
              <w:t xml:space="preserve">dans le cadre de ce subside </w:t>
            </w:r>
            <w:r w:rsidRPr="00022498">
              <w:rPr>
                <w:rFonts w:asciiTheme="majorHAnsi" w:hAnsiTheme="majorHAnsi" w:cstheme="majorHAnsi"/>
                <w:b/>
                <w:caps/>
              </w:rPr>
              <w:t xml:space="preserve"> : </w:t>
            </w:r>
            <w:r>
              <w:rPr>
                <w:rFonts w:asciiTheme="majorHAnsi" w:hAnsiTheme="majorHAnsi" w:cstheme="majorHAnsi"/>
                <w:b/>
                <w:caps/>
              </w:rPr>
              <w:t xml:space="preserve">  </w:t>
            </w:r>
          </w:p>
        </w:tc>
        <w:tc>
          <w:tcPr>
            <w:tcW w:w="3248" w:type="dxa"/>
            <w:shd w:val="clear" w:color="auto" w:fill="auto"/>
            <w:vAlign w:val="center"/>
          </w:tcPr>
          <w:p w:rsidR="00022498" w:rsidRPr="00022498" w:rsidRDefault="00022498" w:rsidP="00022498">
            <w:pPr>
              <w:pStyle w:val="NormalWeb"/>
              <w:rPr>
                <w:rFonts w:asciiTheme="majorHAnsi" w:hAnsiTheme="majorHAnsi" w:cstheme="majorHAnsi"/>
                <w:b/>
                <w:caps/>
              </w:rPr>
            </w:pPr>
            <w:r>
              <w:rPr>
                <w:rFonts w:asciiTheme="majorHAnsi" w:hAnsiTheme="majorHAnsi" w:cstheme="majorHAnsi"/>
                <w:b/>
                <w:caps/>
              </w:rPr>
              <w:t xml:space="preserve">€ </w:t>
            </w:r>
          </w:p>
        </w:tc>
      </w:tr>
    </w:tbl>
    <w:p w:rsidR="00D96585" w:rsidRPr="00D96585" w:rsidRDefault="00D96585" w:rsidP="00D96585">
      <w:pPr>
        <w:pStyle w:val="Titre1"/>
        <w:rPr>
          <w:rFonts w:cstheme="majorHAnsi"/>
          <w:sz w:val="32"/>
        </w:rPr>
      </w:pPr>
      <w:proofErr w:type="spellStart"/>
      <w:r w:rsidRPr="00D96585">
        <w:rPr>
          <w:rFonts w:cstheme="majorHAnsi"/>
          <w:sz w:val="32"/>
        </w:rPr>
        <w:t>Pièces</w:t>
      </w:r>
      <w:proofErr w:type="spellEnd"/>
      <w:r w:rsidRPr="00D96585">
        <w:rPr>
          <w:rFonts w:cstheme="majorHAnsi"/>
          <w:sz w:val="32"/>
        </w:rPr>
        <w:t xml:space="preserve"> à </w:t>
      </w:r>
      <w:proofErr w:type="spellStart"/>
      <w:r w:rsidRPr="00D96585">
        <w:rPr>
          <w:rFonts w:cstheme="majorHAnsi"/>
          <w:sz w:val="32"/>
        </w:rPr>
        <w:t>joindre</w:t>
      </w:r>
      <w:proofErr w:type="spellEnd"/>
    </w:p>
    <w:p w:rsidR="00D96585" w:rsidRPr="00D96585" w:rsidRDefault="00083BCF" w:rsidP="00886231">
      <w:pPr>
        <w:spacing w:after="0"/>
        <w:rPr>
          <w:rFonts w:asciiTheme="majorHAnsi" w:hAnsiTheme="majorHAnsi" w:cstheme="majorHAnsi"/>
          <w:sz w:val="24"/>
        </w:rPr>
      </w:pPr>
      <w:sdt>
        <w:sdtPr>
          <w:rPr>
            <w:rFonts w:asciiTheme="majorHAnsi" w:hAnsiTheme="majorHAnsi" w:cstheme="majorHAnsi"/>
            <w:sz w:val="24"/>
          </w:rPr>
          <w:id w:val="-542911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585" w:rsidRPr="00D96585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D96585" w:rsidRPr="00D96585">
        <w:rPr>
          <w:rFonts w:asciiTheme="majorHAnsi" w:hAnsiTheme="majorHAnsi" w:cstheme="majorHAnsi"/>
          <w:sz w:val="24"/>
        </w:rPr>
        <w:t xml:space="preserve"> </w:t>
      </w:r>
      <w:proofErr w:type="spellStart"/>
      <w:r w:rsidR="00D96585" w:rsidRPr="00D96585">
        <w:rPr>
          <w:rFonts w:asciiTheme="majorHAnsi" w:hAnsiTheme="majorHAnsi" w:cstheme="majorHAnsi"/>
          <w:sz w:val="24"/>
        </w:rPr>
        <w:t>Formulaire</w:t>
      </w:r>
      <w:proofErr w:type="spellEnd"/>
      <w:r w:rsidR="00D96585" w:rsidRPr="00D96585">
        <w:rPr>
          <w:rFonts w:asciiTheme="majorHAnsi" w:hAnsiTheme="majorHAnsi" w:cstheme="majorHAnsi"/>
          <w:sz w:val="24"/>
        </w:rPr>
        <w:t xml:space="preserve"> </w:t>
      </w:r>
      <w:proofErr w:type="spellStart"/>
      <w:r w:rsidR="00D96585" w:rsidRPr="00D96585">
        <w:rPr>
          <w:rFonts w:asciiTheme="majorHAnsi" w:hAnsiTheme="majorHAnsi" w:cstheme="majorHAnsi"/>
          <w:sz w:val="24"/>
        </w:rPr>
        <w:t>dûment</w:t>
      </w:r>
      <w:proofErr w:type="spellEnd"/>
      <w:r w:rsidR="00D96585" w:rsidRPr="00D96585">
        <w:rPr>
          <w:rFonts w:asciiTheme="majorHAnsi" w:hAnsiTheme="majorHAnsi" w:cstheme="majorHAnsi"/>
          <w:sz w:val="24"/>
        </w:rPr>
        <w:t xml:space="preserve"> </w:t>
      </w:r>
      <w:proofErr w:type="spellStart"/>
      <w:r w:rsidR="00D96585" w:rsidRPr="00D96585">
        <w:rPr>
          <w:rFonts w:asciiTheme="majorHAnsi" w:hAnsiTheme="majorHAnsi" w:cstheme="majorHAnsi"/>
          <w:sz w:val="24"/>
        </w:rPr>
        <w:t>complété</w:t>
      </w:r>
      <w:proofErr w:type="spellEnd"/>
      <w:r w:rsidR="00D96585" w:rsidRPr="00D96585">
        <w:rPr>
          <w:rFonts w:asciiTheme="majorHAnsi" w:hAnsiTheme="majorHAnsi" w:cstheme="majorHAnsi"/>
          <w:sz w:val="24"/>
        </w:rPr>
        <w:t xml:space="preserve"> et </w:t>
      </w:r>
      <w:proofErr w:type="spellStart"/>
      <w:r w:rsidR="00D96585" w:rsidRPr="00D96585">
        <w:rPr>
          <w:rFonts w:asciiTheme="majorHAnsi" w:hAnsiTheme="majorHAnsi" w:cstheme="majorHAnsi"/>
          <w:sz w:val="24"/>
        </w:rPr>
        <w:t>signé</w:t>
      </w:r>
      <w:proofErr w:type="spellEnd"/>
      <w:r w:rsidR="00D96585" w:rsidRPr="00D96585">
        <w:rPr>
          <w:rFonts w:asciiTheme="majorHAnsi" w:hAnsiTheme="majorHAnsi" w:cstheme="majorHAnsi"/>
          <w:sz w:val="24"/>
        </w:rPr>
        <w:br/>
      </w:r>
      <w:sdt>
        <w:sdtPr>
          <w:rPr>
            <w:rFonts w:asciiTheme="majorHAnsi" w:hAnsiTheme="majorHAnsi" w:cstheme="majorHAnsi"/>
            <w:sz w:val="24"/>
          </w:rPr>
          <w:id w:val="1846365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585" w:rsidRPr="00D96585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D96585" w:rsidRPr="00D96585">
        <w:rPr>
          <w:rFonts w:asciiTheme="majorHAnsi" w:hAnsiTheme="majorHAnsi" w:cstheme="majorHAnsi"/>
          <w:sz w:val="24"/>
        </w:rPr>
        <w:t xml:space="preserve"> </w:t>
      </w:r>
      <w:proofErr w:type="spellStart"/>
      <w:r w:rsidR="00D96585" w:rsidRPr="00D96585">
        <w:rPr>
          <w:rFonts w:asciiTheme="majorHAnsi" w:hAnsiTheme="majorHAnsi" w:cstheme="majorHAnsi"/>
          <w:sz w:val="24"/>
        </w:rPr>
        <w:t>Statuts</w:t>
      </w:r>
      <w:proofErr w:type="spellEnd"/>
      <w:r w:rsidR="00D96585" w:rsidRPr="00D96585">
        <w:rPr>
          <w:rFonts w:asciiTheme="majorHAnsi" w:hAnsiTheme="majorHAnsi" w:cstheme="majorHAnsi"/>
          <w:sz w:val="24"/>
        </w:rPr>
        <w:t xml:space="preserve"> de </w:t>
      </w:r>
      <w:proofErr w:type="spellStart"/>
      <w:r w:rsidR="00D96585" w:rsidRPr="00D96585">
        <w:rPr>
          <w:rFonts w:asciiTheme="majorHAnsi" w:hAnsiTheme="majorHAnsi" w:cstheme="majorHAnsi"/>
          <w:sz w:val="24"/>
        </w:rPr>
        <w:t>l’association</w:t>
      </w:r>
      <w:proofErr w:type="spellEnd"/>
      <w:r w:rsidR="00D96585" w:rsidRPr="00D96585">
        <w:rPr>
          <w:rFonts w:asciiTheme="majorHAnsi" w:hAnsiTheme="majorHAnsi" w:cstheme="majorHAnsi"/>
          <w:sz w:val="24"/>
        </w:rPr>
        <w:br/>
      </w:r>
      <w:sdt>
        <w:sdtPr>
          <w:rPr>
            <w:rFonts w:asciiTheme="majorHAnsi" w:hAnsiTheme="majorHAnsi" w:cstheme="majorHAnsi"/>
            <w:sz w:val="24"/>
          </w:rPr>
          <w:id w:val="1209304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585" w:rsidRPr="00D96585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D96585" w:rsidRPr="00D96585">
        <w:rPr>
          <w:rFonts w:asciiTheme="majorHAnsi" w:hAnsiTheme="majorHAnsi" w:cstheme="majorHAnsi"/>
          <w:sz w:val="24"/>
        </w:rPr>
        <w:t xml:space="preserve"> </w:t>
      </w:r>
      <w:proofErr w:type="spellStart"/>
      <w:r w:rsidR="00D96585" w:rsidRPr="00D96585">
        <w:rPr>
          <w:rFonts w:asciiTheme="majorHAnsi" w:hAnsiTheme="majorHAnsi" w:cstheme="majorHAnsi"/>
          <w:sz w:val="24"/>
        </w:rPr>
        <w:t>Relevé</w:t>
      </w:r>
      <w:proofErr w:type="spellEnd"/>
      <w:r w:rsidR="00D96585" w:rsidRPr="00D96585">
        <w:rPr>
          <w:rFonts w:asciiTheme="majorHAnsi" w:hAnsiTheme="majorHAnsi" w:cstheme="majorHAnsi"/>
          <w:sz w:val="24"/>
        </w:rPr>
        <w:t xml:space="preserve"> </w:t>
      </w:r>
      <w:proofErr w:type="spellStart"/>
      <w:r w:rsidR="00D96585" w:rsidRPr="00D96585">
        <w:rPr>
          <w:rFonts w:asciiTheme="majorHAnsi" w:hAnsiTheme="majorHAnsi" w:cstheme="majorHAnsi"/>
          <w:sz w:val="24"/>
        </w:rPr>
        <w:t>d’Identité</w:t>
      </w:r>
      <w:proofErr w:type="spellEnd"/>
      <w:r w:rsidR="00D96585" w:rsidRPr="00D96585">
        <w:rPr>
          <w:rFonts w:asciiTheme="majorHAnsi" w:hAnsiTheme="majorHAnsi" w:cstheme="majorHAnsi"/>
          <w:sz w:val="24"/>
        </w:rPr>
        <w:t xml:space="preserve"> </w:t>
      </w:r>
      <w:proofErr w:type="spellStart"/>
      <w:r w:rsidR="00D96585" w:rsidRPr="00D96585">
        <w:rPr>
          <w:rFonts w:asciiTheme="majorHAnsi" w:hAnsiTheme="majorHAnsi" w:cstheme="majorHAnsi"/>
          <w:sz w:val="24"/>
        </w:rPr>
        <w:t>Bancaire</w:t>
      </w:r>
      <w:proofErr w:type="spellEnd"/>
      <w:r w:rsidR="00D96585" w:rsidRPr="00D96585">
        <w:rPr>
          <w:rFonts w:asciiTheme="majorHAnsi" w:hAnsiTheme="majorHAnsi" w:cstheme="majorHAnsi"/>
          <w:sz w:val="24"/>
        </w:rPr>
        <w:t xml:space="preserve"> (RIB</w:t>
      </w:r>
      <w:proofErr w:type="gramStart"/>
      <w:r w:rsidR="00D96585" w:rsidRPr="00D96585">
        <w:rPr>
          <w:rFonts w:asciiTheme="majorHAnsi" w:hAnsiTheme="majorHAnsi" w:cstheme="majorHAnsi"/>
          <w:sz w:val="24"/>
        </w:rPr>
        <w:t>)</w:t>
      </w:r>
      <w:proofErr w:type="gramEnd"/>
      <w:r w:rsidR="00D96585" w:rsidRPr="00D96585">
        <w:rPr>
          <w:rFonts w:asciiTheme="majorHAnsi" w:hAnsiTheme="majorHAnsi" w:cstheme="majorHAnsi"/>
          <w:sz w:val="24"/>
        </w:rPr>
        <w:br/>
      </w:r>
      <w:sdt>
        <w:sdtPr>
          <w:rPr>
            <w:rFonts w:asciiTheme="majorHAnsi" w:hAnsiTheme="majorHAnsi" w:cstheme="majorHAnsi"/>
            <w:sz w:val="24"/>
          </w:rPr>
          <w:id w:val="290408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585" w:rsidRPr="00D96585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D96585" w:rsidRPr="00D96585">
        <w:rPr>
          <w:rFonts w:asciiTheme="majorHAnsi" w:hAnsiTheme="majorHAnsi" w:cstheme="majorHAnsi"/>
          <w:sz w:val="24"/>
        </w:rPr>
        <w:t xml:space="preserve"> </w:t>
      </w:r>
      <w:proofErr w:type="spellStart"/>
      <w:r w:rsidR="00D96585" w:rsidRPr="00D96585">
        <w:rPr>
          <w:rFonts w:asciiTheme="majorHAnsi" w:hAnsiTheme="majorHAnsi" w:cstheme="majorHAnsi"/>
          <w:sz w:val="24"/>
        </w:rPr>
        <w:t>Numéro</w:t>
      </w:r>
      <w:proofErr w:type="spellEnd"/>
      <w:r w:rsidR="00D96585" w:rsidRPr="00D96585">
        <w:rPr>
          <w:rFonts w:asciiTheme="majorHAnsi" w:hAnsiTheme="majorHAnsi" w:cstheme="majorHAnsi"/>
          <w:sz w:val="24"/>
        </w:rPr>
        <w:t xml:space="preserve"> </w:t>
      </w:r>
      <w:proofErr w:type="spellStart"/>
      <w:r w:rsidR="00D96585" w:rsidRPr="00D96585">
        <w:rPr>
          <w:rFonts w:asciiTheme="majorHAnsi" w:hAnsiTheme="majorHAnsi" w:cstheme="majorHAnsi"/>
          <w:sz w:val="24"/>
        </w:rPr>
        <w:t>d’entreprise</w:t>
      </w:r>
      <w:proofErr w:type="spellEnd"/>
      <w:r w:rsidR="00D96585" w:rsidRPr="00D96585">
        <w:rPr>
          <w:rFonts w:asciiTheme="majorHAnsi" w:hAnsiTheme="majorHAnsi" w:cstheme="majorHAnsi"/>
          <w:sz w:val="24"/>
        </w:rPr>
        <w:br/>
      </w:r>
      <w:sdt>
        <w:sdtPr>
          <w:rPr>
            <w:rFonts w:asciiTheme="majorHAnsi" w:hAnsiTheme="majorHAnsi" w:cstheme="majorHAnsi"/>
            <w:sz w:val="24"/>
          </w:rPr>
          <w:id w:val="2001839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585" w:rsidRPr="00D96585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D96585" w:rsidRPr="00D96585">
        <w:rPr>
          <w:rFonts w:asciiTheme="majorHAnsi" w:hAnsiTheme="majorHAnsi" w:cstheme="majorHAnsi"/>
          <w:sz w:val="24"/>
        </w:rPr>
        <w:t xml:space="preserve"> </w:t>
      </w:r>
      <w:proofErr w:type="spellStart"/>
      <w:r w:rsidR="00D96585" w:rsidRPr="00D96585">
        <w:rPr>
          <w:rFonts w:asciiTheme="majorHAnsi" w:hAnsiTheme="majorHAnsi" w:cstheme="majorHAnsi"/>
          <w:sz w:val="24"/>
        </w:rPr>
        <w:t>Pièces</w:t>
      </w:r>
      <w:proofErr w:type="spellEnd"/>
      <w:r w:rsidR="00D96585" w:rsidRPr="00D96585">
        <w:rPr>
          <w:rFonts w:asciiTheme="majorHAnsi" w:hAnsiTheme="majorHAnsi" w:cstheme="majorHAnsi"/>
          <w:sz w:val="24"/>
        </w:rPr>
        <w:t xml:space="preserve"> </w:t>
      </w:r>
      <w:proofErr w:type="spellStart"/>
      <w:r w:rsidR="00D96585" w:rsidRPr="00D96585">
        <w:rPr>
          <w:rFonts w:asciiTheme="majorHAnsi" w:hAnsiTheme="majorHAnsi" w:cstheme="majorHAnsi"/>
          <w:sz w:val="24"/>
        </w:rPr>
        <w:t>jugées</w:t>
      </w:r>
      <w:proofErr w:type="spellEnd"/>
      <w:r w:rsidR="00D96585" w:rsidRPr="00D96585">
        <w:rPr>
          <w:rFonts w:asciiTheme="majorHAnsi" w:hAnsiTheme="majorHAnsi" w:cstheme="majorHAnsi"/>
          <w:sz w:val="24"/>
        </w:rPr>
        <w:t xml:space="preserve"> </w:t>
      </w:r>
      <w:proofErr w:type="spellStart"/>
      <w:r w:rsidR="00D96585" w:rsidRPr="00D96585">
        <w:rPr>
          <w:rFonts w:asciiTheme="majorHAnsi" w:hAnsiTheme="majorHAnsi" w:cstheme="majorHAnsi"/>
          <w:sz w:val="24"/>
        </w:rPr>
        <w:t>utiles</w:t>
      </w:r>
      <w:proofErr w:type="spellEnd"/>
      <w:r w:rsidR="00D96585" w:rsidRPr="00D96585">
        <w:rPr>
          <w:rFonts w:asciiTheme="majorHAnsi" w:hAnsiTheme="majorHAnsi" w:cstheme="majorHAnsi"/>
          <w:sz w:val="24"/>
        </w:rPr>
        <w:t xml:space="preserve"> à </w:t>
      </w:r>
      <w:proofErr w:type="spellStart"/>
      <w:r w:rsidR="00D96585" w:rsidRPr="00D96585">
        <w:rPr>
          <w:rFonts w:asciiTheme="majorHAnsi" w:hAnsiTheme="majorHAnsi" w:cstheme="majorHAnsi"/>
          <w:sz w:val="24"/>
        </w:rPr>
        <w:t>l’appui</w:t>
      </w:r>
      <w:proofErr w:type="spellEnd"/>
      <w:r w:rsidR="00D96585" w:rsidRPr="00D96585">
        <w:rPr>
          <w:rFonts w:asciiTheme="majorHAnsi" w:hAnsiTheme="majorHAnsi" w:cstheme="majorHAnsi"/>
          <w:sz w:val="24"/>
        </w:rPr>
        <w:t xml:space="preserve"> de la </w:t>
      </w:r>
      <w:proofErr w:type="spellStart"/>
      <w:r w:rsidR="00D96585" w:rsidRPr="00D96585">
        <w:rPr>
          <w:rFonts w:asciiTheme="majorHAnsi" w:hAnsiTheme="majorHAnsi" w:cstheme="majorHAnsi"/>
          <w:sz w:val="24"/>
        </w:rPr>
        <w:t>demande</w:t>
      </w:r>
      <w:proofErr w:type="spellEnd"/>
      <w:r w:rsidR="00D96585" w:rsidRPr="00D96585">
        <w:rPr>
          <w:rFonts w:asciiTheme="majorHAnsi" w:hAnsiTheme="majorHAnsi" w:cstheme="majorHAnsi"/>
          <w:sz w:val="24"/>
        </w:rPr>
        <w:t xml:space="preserve"> (</w:t>
      </w:r>
      <w:proofErr w:type="spellStart"/>
      <w:r w:rsidR="00D96585" w:rsidRPr="00D96585">
        <w:rPr>
          <w:rFonts w:asciiTheme="majorHAnsi" w:hAnsiTheme="majorHAnsi" w:cstheme="majorHAnsi"/>
          <w:sz w:val="24"/>
        </w:rPr>
        <w:t>visuels</w:t>
      </w:r>
      <w:proofErr w:type="spellEnd"/>
      <w:r w:rsidR="00D96585" w:rsidRPr="00D96585">
        <w:rPr>
          <w:rFonts w:asciiTheme="majorHAnsi" w:hAnsiTheme="majorHAnsi" w:cstheme="majorHAnsi"/>
          <w:sz w:val="24"/>
        </w:rPr>
        <w:t xml:space="preserve">, </w:t>
      </w:r>
      <w:proofErr w:type="spellStart"/>
      <w:r w:rsidR="00D96585" w:rsidRPr="00D96585">
        <w:rPr>
          <w:rFonts w:asciiTheme="majorHAnsi" w:hAnsiTheme="majorHAnsi" w:cstheme="majorHAnsi"/>
          <w:sz w:val="24"/>
        </w:rPr>
        <w:t>programme</w:t>
      </w:r>
      <w:proofErr w:type="spellEnd"/>
      <w:r w:rsidR="00D96585" w:rsidRPr="00D96585">
        <w:rPr>
          <w:rFonts w:asciiTheme="majorHAnsi" w:hAnsiTheme="majorHAnsi" w:cstheme="majorHAnsi"/>
          <w:sz w:val="24"/>
        </w:rPr>
        <w:t xml:space="preserve">, CV </w:t>
      </w:r>
      <w:proofErr w:type="spellStart"/>
      <w:r w:rsidR="00D96585" w:rsidRPr="00D96585">
        <w:rPr>
          <w:rFonts w:asciiTheme="majorHAnsi" w:hAnsiTheme="majorHAnsi" w:cstheme="majorHAnsi"/>
          <w:sz w:val="24"/>
        </w:rPr>
        <w:t>intervenants</w:t>
      </w:r>
      <w:proofErr w:type="spellEnd"/>
      <w:r w:rsidR="00D96585" w:rsidRPr="00D96585">
        <w:rPr>
          <w:rFonts w:asciiTheme="majorHAnsi" w:hAnsiTheme="majorHAnsi" w:cstheme="majorHAnsi"/>
          <w:sz w:val="24"/>
        </w:rPr>
        <w:t>…)</w:t>
      </w:r>
    </w:p>
    <w:p w:rsidR="00D96585" w:rsidRDefault="00083BCF" w:rsidP="00886231">
      <w:pPr>
        <w:spacing w:after="0"/>
        <w:rPr>
          <w:rFonts w:asciiTheme="majorHAnsi" w:hAnsiTheme="majorHAnsi" w:cstheme="majorHAnsi"/>
          <w:sz w:val="24"/>
        </w:rPr>
      </w:pPr>
      <w:sdt>
        <w:sdtPr>
          <w:rPr>
            <w:rFonts w:asciiTheme="majorHAnsi" w:hAnsiTheme="majorHAnsi" w:cstheme="majorHAnsi"/>
            <w:sz w:val="24"/>
          </w:rPr>
          <w:id w:val="1861848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585" w:rsidRPr="00D96585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D96585" w:rsidRPr="00D96585">
        <w:rPr>
          <w:rFonts w:asciiTheme="majorHAnsi" w:hAnsiTheme="majorHAnsi" w:cstheme="majorHAnsi"/>
          <w:sz w:val="24"/>
        </w:rPr>
        <w:t xml:space="preserve"> </w:t>
      </w:r>
      <w:proofErr w:type="spellStart"/>
      <w:r w:rsidR="00D96585" w:rsidRPr="00D96585">
        <w:rPr>
          <w:rFonts w:asciiTheme="majorHAnsi" w:hAnsiTheme="majorHAnsi" w:cstheme="majorHAnsi"/>
          <w:sz w:val="24"/>
        </w:rPr>
        <w:t>Autre</w:t>
      </w:r>
      <w:proofErr w:type="spellEnd"/>
      <w:r w:rsidR="00D96585" w:rsidRPr="00D96585">
        <w:rPr>
          <w:rFonts w:asciiTheme="majorHAnsi" w:hAnsiTheme="majorHAnsi" w:cstheme="majorHAnsi"/>
          <w:sz w:val="24"/>
        </w:rPr>
        <w:t xml:space="preserve"> document utile à </w:t>
      </w:r>
      <w:proofErr w:type="spellStart"/>
      <w:r w:rsidR="00D96585" w:rsidRPr="00D96585">
        <w:rPr>
          <w:rFonts w:asciiTheme="majorHAnsi" w:hAnsiTheme="majorHAnsi" w:cstheme="majorHAnsi"/>
          <w:sz w:val="24"/>
        </w:rPr>
        <w:t>l’évaluation</w:t>
      </w:r>
      <w:proofErr w:type="spellEnd"/>
      <w:r w:rsidR="00D96585" w:rsidRPr="00D96585">
        <w:rPr>
          <w:rFonts w:asciiTheme="majorHAnsi" w:hAnsiTheme="majorHAnsi" w:cstheme="majorHAnsi"/>
          <w:sz w:val="24"/>
        </w:rPr>
        <w:t xml:space="preserve"> du </w:t>
      </w:r>
      <w:proofErr w:type="spellStart"/>
      <w:r w:rsidR="00D96585" w:rsidRPr="00D96585">
        <w:rPr>
          <w:rFonts w:asciiTheme="majorHAnsi" w:hAnsiTheme="majorHAnsi" w:cstheme="majorHAnsi"/>
          <w:sz w:val="24"/>
        </w:rPr>
        <w:t>projet</w:t>
      </w:r>
      <w:proofErr w:type="spellEnd"/>
    </w:p>
    <w:p w:rsidR="00997DB3" w:rsidRDefault="00997DB3" w:rsidP="00886231">
      <w:pPr>
        <w:spacing w:after="0"/>
        <w:rPr>
          <w:rFonts w:asciiTheme="majorHAnsi" w:hAnsiTheme="majorHAnsi" w:cstheme="majorHAnsi"/>
          <w:sz w:val="24"/>
        </w:rPr>
      </w:pPr>
    </w:p>
    <w:p w:rsidR="00C73877" w:rsidRPr="00D96585" w:rsidRDefault="00C73877" w:rsidP="00886231">
      <w:pPr>
        <w:spacing w:after="0"/>
        <w:rPr>
          <w:rFonts w:asciiTheme="majorHAnsi" w:hAnsiTheme="majorHAnsi" w:cstheme="majorHAnsi"/>
          <w:sz w:val="24"/>
        </w:rPr>
      </w:pPr>
    </w:p>
    <w:p w:rsidR="00997DB3" w:rsidRDefault="00997DB3">
      <w:pPr>
        <w:rPr>
          <w:rFonts w:asciiTheme="majorHAnsi" w:eastAsiaTheme="majorEastAsia" w:hAnsiTheme="majorHAnsi" w:cstheme="majorHAnsi"/>
          <w:b/>
          <w:bCs/>
          <w:color w:val="365F91" w:themeColor="accent1" w:themeShade="BF"/>
          <w:sz w:val="32"/>
          <w:szCs w:val="28"/>
        </w:rPr>
      </w:pPr>
      <w:r>
        <w:rPr>
          <w:rFonts w:cstheme="majorHAnsi"/>
          <w:sz w:val="32"/>
        </w:rPr>
        <w:br w:type="page"/>
      </w:r>
    </w:p>
    <w:p w:rsidR="00D96585" w:rsidRPr="00D96585" w:rsidRDefault="00D96585" w:rsidP="00D96585">
      <w:pPr>
        <w:pStyle w:val="Titre1"/>
        <w:rPr>
          <w:rFonts w:cstheme="majorHAnsi"/>
          <w:sz w:val="32"/>
        </w:rPr>
      </w:pPr>
      <w:proofErr w:type="spellStart"/>
      <w:r w:rsidRPr="00D96585">
        <w:rPr>
          <w:rFonts w:cstheme="majorHAnsi"/>
          <w:sz w:val="32"/>
        </w:rPr>
        <w:t>Déclaration</w:t>
      </w:r>
      <w:proofErr w:type="spellEnd"/>
      <w:r w:rsidRPr="00D96585">
        <w:rPr>
          <w:rFonts w:cstheme="majorHAnsi"/>
          <w:sz w:val="32"/>
        </w:rPr>
        <w:t xml:space="preserve"> sur </w:t>
      </w:r>
      <w:proofErr w:type="spellStart"/>
      <w:r w:rsidRPr="00D96585">
        <w:rPr>
          <w:rFonts w:cstheme="majorHAnsi"/>
          <w:sz w:val="32"/>
        </w:rPr>
        <w:t>l’honneur</w:t>
      </w:r>
      <w:proofErr w:type="spellEnd"/>
    </w:p>
    <w:p w:rsidR="00C73877" w:rsidRDefault="00D96585" w:rsidP="00D96585">
      <w:pPr>
        <w:rPr>
          <w:rFonts w:asciiTheme="majorHAnsi" w:hAnsiTheme="majorHAnsi" w:cstheme="majorHAnsi"/>
          <w:sz w:val="24"/>
        </w:rPr>
      </w:pPr>
      <w:r w:rsidRPr="00D96585">
        <w:rPr>
          <w:rFonts w:asciiTheme="majorHAnsi" w:hAnsiTheme="majorHAnsi" w:cstheme="majorHAnsi"/>
          <w:sz w:val="24"/>
        </w:rPr>
        <w:t xml:space="preserve">Je </w:t>
      </w:r>
      <w:proofErr w:type="spellStart"/>
      <w:r w:rsidRPr="00D96585">
        <w:rPr>
          <w:rFonts w:asciiTheme="majorHAnsi" w:hAnsiTheme="majorHAnsi" w:cstheme="majorHAnsi"/>
          <w:sz w:val="24"/>
        </w:rPr>
        <w:t>soussigné·e</w:t>
      </w:r>
      <w:proofErr w:type="spellEnd"/>
      <w:r w:rsidRPr="00D96585">
        <w:rPr>
          <w:rFonts w:asciiTheme="majorHAnsi" w:hAnsiTheme="majorHAnsi" w:cstheme="majorHAnsi"/>
          <w:sz w:val="24"/>
        </w:rPr>
        <w:t xml:space="preserve">, </w:t>
      </w:r>
      <w:proofErr w:type="spellStart"/>
      <w:r w:rsidRPr="00D96585">
        <w:rPr>
          <w:rFonts w:asciiTheme="majorHAnsi" w:hAnsiTheme="majorHAnsi" w:cstheme="majorHAnsi"/>
          <w:sz w:val="24"/>
        </w:rPr>
        <w:t>représentant·e</w:t>
      </w:r>
      <w:proofErr w:type="spellEnd"/>
      <w:r w:rsidRPr="00D96585">
        <w:rPr>
          <w:rFonts w:asciiTheme="majorHAnsi" w:hAnsiTheme="majorHAnsi" w:cstheme="majorHAnsi"/>
          <w:sz w:val="24"/>
        </w:rPr>
        <w:t xml:space="preserve"> </w:t>
      </w:r>
      <w:proofErr w:type="spellStart"/>
      <w:r w:rsidRPr="00D96585">
        <w:rPr>
          <w:rFonts w:asciiTheme="majorHAnsi" w:hAnsiTheme="majorHAnsi" w:cstheme="majorHAnsi"/>
          <w:sz w:val="24"/>
        </w:rPr>
        <w:t>légal·e</w:t>
      </w:r>
      <w:proofErr w:type="spellEnd"/>
      <w:r w:rsidRPr="00D96585">
        <w:rPr>
          <w:rFonts w:asciiTheme="majorHAnsi" w:hAnsiTheme="majorHAnsi" w:cstheme="majorHAnsi"/>
          <w:sz w:val="24"/>
        </w:rPr>
        <w:t xml:space="preserve"> de </w:t>
      </w:r>
      <w:proofErr w:type="spellStart"/>
      <w:r w:rsidRPr="00D96585">
        <w:rPr>
          <w:rFonts w:asciiTheme="majorHAnsi" w:hAnsiTheme="majorHAnsi" w:cstheme="majorHAnsi"/>
          <w:sz w:val="24"/>
        </w:rPr>
        <w:t>l’association</w:t>
      </w:r>
      <w:proofErr w:type="spellEnd"/>
      <w:r w:rsidRPr="00D96585">
        <w:rPr>
          <w:rFonts w:asciiTheme="majorHAnsi" w:hAnsiTheme="majorHAnsi" w:cstheme="majorHAnsi"/>
          <w:sz w:val="24"/>
        </w:rPr>
        <w:t xml:space="preserve">, </w:t>
      </w:r>
      <w:proofErr w:type="spellStart"/>
      <w:r w:rsidRPr="00D96585">
        <w:rPr>
          <w:rFonts w:asciiTheme="majorHAnsi" w:hAnsiTheme="majorHAnsi" w:cstheme="majorHAnsi"/>
          <w:sz w:val="24"/>
        </w:rPr>
        <w:t>certifie</w:t>
      </w:r>
      <w:proofErr w:type="spellEnd"/>
      <w:r w:rsidRPr="00D96585">
        <w:rPr>
          <w:rFonts w:asciiTheme="majorHAnsi" w:hAnsiTheme="majorHAnsi" w:cstheme="majorHAnsi"/>
          <w:sz w:val="24"/>
        </w:rPr>
        <w:t xml:space="preserve"> exacts les </w:t>
      </w:r>
      <w:proofErr w:type="spellStart"/>
      <w:r w:rsidRPr="00D96585">
        <w:rPr>
          <w:rFonts w:asciiTheme="majorHAnsi" w:hAnsiTheme="majorHAnsi" w:cstheme="majorHAnsi"/>
          <w:sz w:val="24"/>
        </w:rPr>
        <w:t>renseignements</w:t>
      </w:r>
      <w:proofErr w:type="spellEnd"/>
      <w:r w:rsidRPr="00D96585">
        <w:rPr>
          <w:rFonts w:asciiTheme="majorHAnsi" w:hAnsiTheme="majorHAnsi" w:cstheme="majorHAnsi"/>
          <w:sz w:val="24"/>
        </w:rPr>
        <w:t xml:space="preserve"> </w:t>
      </w:r>
      <w:proofErr w:type="spellStart"/>
      <w:r w:rsidRPr="00D96585">
        <w:rPr>
          <w:rFonts w:asciiTheme="majorHAnsi" w:hAnsiTheme="majorHAnsi" w:cstheme="majorHAnsi"/>
          <w:sz w:val="24"/>
        </w:rPr>
        <w:t>fournis</w:t>
      </w:r>
      <w:proofErr w:type="spellEnd"/>
      <w:r w:rsidRPr="00D96585">
        <w:rPr>
          <w:rFonts w:asciiTheme="majorHAnsi" w:hAnsiTheme="majorHAnsi" w:cstheme="majorHAnsi"/>
          <w:sz w:val="24"/>
        </w:rPr>
        <w:t xml:space="preserve"> </w:t>
      </w:r>
      <w:proofErr w:type="spellStart"/>
      <w:r w:rsidRPr="00D96585">
        <w:rPr>
          <w:rFonts w:asciiTheme="majorHAnsi" w:hAnsiTheme="majorHAnsi" w:cstheme="majorHAnsi"/>
          <w:sz w:val="24"/>
        </w:rPr>
        <w:t>dans</w:t>
      </w:r>
      <w:proofErr w:type="spellEnd"/>
      <w:r w:rsidRPr="00D96585">
        <w:rPr>
          <w:rFonts w:asciiTheme="majorHAnsi" w:hAnsiTheme="majorHAnsi" w:cstheme="majorHAnsi"/>
          <w:sz w:val="24"/>
        </w:rPr>
        <w:t xml:space="preserve"> </w:t>
      </w:r>
      <w:proofErr w:type="spellStart"/>
      <w:r w:rsidRPr="00D96585">
        <w:rPr>
          <w:rFonts w:asciiTheme="majorHAnsi" w:hAnsiTheme="majorHAnsi" w:cstheme="majorHAnsi"/>
          <w:sz w:val="24"/>
        </w:rPr>
        <w:t>ce</w:t>
      </w:r>
      <w:proofErr w:type="spellEnd"/>
      <w:r w:rsidRPr="00D96585">
        <w:rPr>
          <w:rFonts w:asciiTheme="majorHAnsi" w:hAnsiTheme="majorHAnsi" w:cstheme="majorHAnsi"/>
          <w:sz w:val="24"/>
        </w:rPr>
        <w:t xml:space="preserve"> </w:t>
      </w:r>
      <w:proofErr w:type="spellStart"/>
      <w:r w:rsidRPr="00D96585">
        <w:rPr>
          <w:rFonts w:asciiTheme="majorHAnsi" w:hAnsiTheme="majorHAnsi" w:cstheme="majorHAnsi"/>
          <w:sz w:val="24"/>
        </w:rPr>
        <w:t>formulaire</w:t>
      </w:r>
      <w:proofErr w:type="spellEnd"/>
      <w:r w:rsidRPr="00D96585">
        <w:rPr>
          <w:rFonts w:asciiTheme="majorHAnsi" w:hAnsiTheme="majorHAnsi" w:cstheme="majorHAnsi"/>
          <w:sz w:val="24"/>
        </w:rPr>
        <w:t xml:space="preserve">, et </w:t>
      </w:r>
      <w:proofErr w:type="spellStart"/>
      <w:r w:rsidRPr="00D96585">
        <w:rPr>
          <w:rFonts w:asciiTheme="majorHAnsi" w:hAnsiTheme="majorHAnsi" w:cstheme="majorHAnsi"/>
          <w:sz w:val="24"/>
        </w:rPr>
        <w:t>m’engage</w:t>
      </w:r>
      <w:proofErr w:type="spellEnd"/>
      <w:r w:rsidRPr="00D96585">
        <w:rPr>
          <w:rFonts w:asciiTheme="majorHAnsi" w:hAnsiTheme="majorHAnsi" w:cstheme="majorHAnsi"/>
          <w:sz w:val="24"/>
        </w:rPr>
        <w:t xml:space="preserve"> à respecter les conditions du </w:t>
      </w:r>
      <w:proofErr w:type="spellStart"/>
      <w:r w:rsidRPr="00D96585">
        <w:rPr>
          <w:rFonts w:asciiTheme="majorHAnsi" w:hAnsiTheme="majorHAnsi" w:cstheme="majorHAnsi"/>
          <w:sz w:val="24"/>
        </w:rPr>
        <w:t>Règlement</w:t>
      </w:r>
      <w:proofErr w:type="spellEnd"/>
      <w:r w:rsidRPr="00D96585">
        <w:rPr>
          <w:rFonts w:asciiTheme="majorHAnsi" w:hAnsiTheme="majorHAnsi" w:cstheme="majorHAnsi"/>
          <w:sz w:val="24"/>
        </w:rPr>
        <w:t xml:space="preserve"> </w:t>
      </w:r>
      <w:proofErr w:type="spellStart"/>
      <w:r w:rsidRPr="00D96585">
        <w:rPr>
          <w:rFonts w:asciiTheme="majorHAnsi" w:hAnsiTheme="majorHAnsi" w:cstheme="majorHAnsi"/>
          <w:sz w:val="24"/>
        </w:rPr>
        <w:t>d’octroi</w:t>
      </w:r>
      <w:proofErr w:type="spellEnd"/>
      <w:r w:rsidRPr="00D96585">
        <w:rPr>
          <w:rFonts w:asciiTheme="majorHAnsi" w:hAnsiTheme="majorHAnsi" w:cstheme="majorHAnsi"/>
          <w:sz w:val="24"/>
        </w:rPr>
        <w:t xml:space="preserve"> de subsides </w:t>
      </w:r>
      <w:proofErr w:type="spellStart"/>
      <w:r w:rsidRPr="00D96585">
        <w:rPr>
          <w:rFonts w:asciiTheme="majorHAnsi" w:hAnsiTheme="majorHAnsi" w:cstheme="majorHAnsi"/>
          <w:sz w:val="24"/>
        </w:rPr>
        <w:t>culturels</w:t>
      </w:r>
      <w:proofErr w:type="spellEnd"/>
      <w:r w:rsidRPr="00D96585">
        <w:rPr>
          <w:rFonts w:asciiTheme="majorHAnsi" w:hAnsiTheme="majorHAnsi" w:cstheme="majorHAnsi"/>
          <w:sz w:val="24"/>
        </w:rPr>
        <w:t xml:space="preserve"> de la commune </w:t>
      </w:r>
      <w:proofErr w:type="spellStart"/>
      <w:r w:rsidRPr="00D96585">
        <w:rPr>
          <w:rFonts w:asciiTheme="majorHAnsi" w:hAnsiTheme="majorHAnsi" w:cstheme="majorHAnsi"/>
          <w:sz w:val="24"/>
        </w:rPr>
        <w:t>d’Uccle</w:t>
      </w:r>
      <w:proofErr w:type="spellEnd"/>
      <w:r w:rsidRPr="00D96585">
        <w:rPr>
          <w:rFonts w:asciiTheme="majorHAnsi" w:hAnsiTheme="majorHAnsi" w:cstheme="majorHAnsi"/>
          <w:sz w:val="24"/>
        </w:rPr>
        <w:t xml:space="preserve">, </w:t>
      </w:r>
      <w:proofErr w:type="spellStart"/>
      <w:r w:rsidRPr="00D96585">
        <w:rPr>
          <w:rFonts w:asciiTheme="majorHAnsi" w:hAnsiTheme="majorHAnsi" w:cstheme="majorHAnsi"/>
          <w:sz w:val="24"/>
        </w:rPr>
        <w:t>notamment</w:t>
      </w:r>
      <w:proofErr w:type="spellEnd"/>
      <w:r w:rsidRPr="00D96585">
        <w:rPr>
          <w:rFonts w:asciiTheme="majorHAnsi" w:hAnsiTheme="majorHAnsi" w:cstheme="majorHAnsi"/>
          <w:sz w:val="24"/>
        </w:rPr>
        <w:t xml:space="preserve"> :</w:t>
      </w:r>
      <w:r w:rsidRPr="00D96585">
        <w:rPr>
          <w:rFonts w:asciiTheme="majorHAnsi" w:hAnsiTheme="majorHAnsi" w:cstheme="majorHAnsi"/>
          <w:sz w:val="24"/>
        </w:rPr>
        <w:br/>
        <w:t xml:space="preserve">- </w:t>
      </w:r>
      <w:proofErr w:type="spellStart"/>
      <w:r w:rsidRPr="00D96585">
        <w:rPr>
          <w:rFonts w:asciiTheme="majorHAnsi" w:hAnsiTheme="majorHAnsi" w:cstheme="majorHAnsi"/>
          <w:sz w:val="24"/>
        </w:rPr>
        <w:t>Utiliser</w:t>
      </w:r>
      <w:proofErr w:type="spellEnd"/>
      <w:r w:rsidRPr="00D96585">
        <w:rPr>
          <w:rFonts w:asciiTheme="majorHAnsi" w:hAnsiTheme="majorHAnsi" w:cstheme="majorHAnsi"/>
          <w:sz w:val="24"/>
        </w:rPr>
        <w:t xml:space="preserve"> le subside aux fins </w:t>
      </w:r>
      <w:proofErr w:type="spellStart"/>
      <w:r w:rsidRPr="00D96585">
        <w:rPr>
          <w:rFonts w:asciiTheme="majorHAnsi" w:hAnsiTheme="majorHAnsi" w:cstheme="majorHAnsi"/>
          <w:sz w:val="24"/>
        </w:rPr>
        <w:t>présentées</w:t>
      </w:r>
      <w:proofErr w:type="spellEnd"/>
      <w:r w:rsidRPr="00D96585">
        <w:rPr>
          <w:rFonts w:asciiTheme="majorHAnsi" w:hAnsiTheme="majorHAnsi" w:cstheme="majorHAnsi"/>
          <w:sz w:val="24"/>
        </w:rPr>
        <w:t xml:space="preserve"> ;</w:t>
      </w:r>
      <w:r w:rsidRPr="00D96585">
        <w:rPr>
          <w:rFonts w:asciiTheme="majorHAnsi" w:hAnsiTheme="majorHAnsi" w:cstheme="majorHAnsi"/>
          <w:sz w:val="24"/>
        </w:rPr>
        <w:br/>
        <w:t xml:space="preserve">- </w:t>
      </w:r>
      <w:proofErr w:type="spellStart"/>
      <w:r w:rsidRPr="00D96585">
        <w:rPr>
          <w:rFonts w:asciiTheme="majorHAnsi" w:hAnsiTheme="majorHAnsi" w:cstheme="majorHAnsi"/>
          <w:sz w:val="24"/>
        </w:rPr>
        <w:t>Mentionner</w:t>
      </w:r>
      <w:proofErr w:type="spellEnd"/>
      <w:r w:rsidRPr="00D96585">
        <w:rPr>
          <w:rFonts w:asciiTheme="majorHAnsi" w:hAnsiTheme="majorHAnsi" w:cstheme="majorHAnsi"/>
          <w:sz w:val="24"/>
        </w:rPr>
        <w:t xml:space="preserve"> le </w:t>
      </w:r>
      <w:proofErr w:type="spellStart"/>
      <w:r w:rsidRPr="00D96585">
        <w:rPr>
          <w:rFonts w:asciiTheme="majorHAnsi" w:hAnsiTheme="majorHAnsi" w:cstheme="majorHAnsi"/>
          <w:sz w:val="24"/>
        </w:rPr>
        <w:t>soutien</w:t>
      </w:r>
      <w:proofErr w:type="spellEnd"/>
      <w:r w:rsidRPr="00D96585">
        <w:rPr>
          <w:rFonts w:asciiTheme="majorHAnsi" w:hAnsiTheme="majorHAnsi" w:cstheme="majorHAnsi"/>
          <w:sz w:val="24"/>
        </w:rPr>
        <w:t xml:space="preserve"> de la commune </w:t>
      </w:r>
      <w:proofErr w:type="spellStart"/>
      <w:r w:rsidRPr="00D96585">
        <w:rPr>
          <w:rFonts w:asciiTheme="majorHAnsi" w:hAnsiTheme="majorHAnsi" w:cstheme="majorHAnsi"/>
          <w:sz w:val="24"/>
        </w:rPr>
        <w:t>dans</w:t>
      </w:r>
      <w:proofErr w:type="spellEnd"/>
      <w:r w:rsidRPr="00D96585">
        <w:rPr>
          <w:rFonts w:asciiTheme="majorHAnsi" w:hAnsiTheme="majorHAnsi" w:cstheme="majorHAnsi"/>
          <w:sz w:val="24"/>
        </w:rPr>
        <w:t xml:space="preserve"> les supports de communication ;</w:t>
      </w:r>
      <w:r w:rsidRPr="00D96585">
        <w:rPr>
          <w:rFonts w:asciiTheme="majorHAnsi" w:hAnsiTheme="majorHAnsi" w:cstheme="majorHAnsi"/>
          <w:sz w:val="24"/>
        </w:rPr>
        <w:br/>
      </w:r>
    </w:p>
    <w:p w:rsidR="00D96585" w:rsidRPr="00D96585" w:rsidRDefault="00D96585" w:rsidP="00D96585">
      <w:pPr>
        <w:rPr>
          <w:rFonts w:asciiTheme="majorHAnsi" w:hAnsiTheme="majorHAnsi" w:cstheme="majorHAnsi"/>
          <w:sz w:val="24"/>
        </w:rPr>
      </w:pPr>
      <w:proofErr w:type="gramStart"/>
      <w:r w:rsidRPr="00D96585">
        <w:rPr>
          <w:rFonts w:asciiTheme="majorHAnsi" w:hAnsiTheme="majorHAnsi" w:cstheme="majorHAnsi"/>
          <w:sz w:val="24"/>
        </w:rPr>
        <w:t>Nom :</w:t>
      </w:r>
      <w:proofErr w:type="gramEnd"/>
      <w:r w:rsidRPr="00D96585">
        <w:rPr>
          <w:rFonts w:asciiTheme="majorHAnsi" w:hAnsiTheme="majorHAnsi" w:cstheme="majorHAnsi"/>
          <w:sz w:val="24"/>
        </w:rPr>
        <w:br/>
        <w:t>Date :</w:t>
      </w:r>
      <w:r w:rsidRPr="00D96585">
        <w:rPr>
          <w:rFonts w:asciiTheme="majorHAnsi" w:hAnsiTheme="majorHAnsi" w:cstheme="majorHAnsi"/>
          <w:sz w:val="24"/>
        </w:rPr>
        <w:br/>
        <w:t>Signature :</w:t>
      </w:r>
    </w:p>
    <w:p w:rsidR="00997DB3" w:rsidRPr="00997DB3" w:rsidRDefault="00D96585" w:rsidP="00997DB3">
      <w:pPr>
        <w:jc w:val="both"/>
        <w:rPr>
          <w:rFonts w:ascii="Calibri" w:eastAsia="Calibri" w:hAnsi="Calibri" w:cs="Times New Roman"/>
          <w:i/>
        </w:rPr>
      </w:pPr>
      <w:r>
        <w:br/>
      </w:r>
      <w:sdt>
        <w:sdtPr>
          <w:rPr>
            <w:rFonts w:ascii="Calibri" w:eastAsia="Calibri" w:hAnsi="Calibri" w:cs="Times New Roman"/>
            <w:i/>
          </w:rPr>
          <w:id w:val="2106375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7DB3" w:rsidRPr="00997DB3">
            <w:rPr>
              <w:rFonts w:ascii="MS Gothic" w:eastAsia="MS Gothic" w:hAnsi="MS Gothic" w:cs="Times New Roman" w:hint="eastAsia"/>
              <w:i/>
            </w:rPr>
            <w:t>☐</w:t>
          </w:r>
        </w:sdtContent>
      </w:sdt>
      <w:proofErr w:type="spellStart"/>
      <w:r w:rsidR="00997DB3" w:rsidRPr="00997DB3">
        <w:rPr>
          <w:rFonts w:ascii="Calibri" w:eastAsia="Calibri" w:hAnsi="Calibri" w:cs="Times New Roman"/>
          <w:i/>
        </w:rPr>
        <w:t>En</w:t>
      </w:r>
      <w:proofErr w:type="spellEnd"/>
      <w:r w:rsidR="00997DB3" w:rsidRPr="00997DB3">
        <w:rPr>
          <w:rFonts w:ascii="Calibri" w:eastAsia="Calibri" w:hAnsi="Calibri" w:cs="Times New Roman"/>
          <w:i/>
        </w:rPr>
        <w:t xml:space="preserve"> </w:t>
      </w:r>
      <w:proofErr w:type="spellStart"/>
      <w:r w:rsidR="00997DB3" w:rsidRPr="00997DB3">
        <w:rPr>
          <w:rFonts w:ascii="Calibri" w:eastAsia="Calibri" w:hAnsi="Calibri" w:cs="Times New Roman"/>
          <w:i/>
        </w:rPr>
        <w:t>soumettant</w:t>
      </w:r>
      <w:proofErr w:type="spellEnd"/>
      <w:r w:rsidR="00997DB3" w:rsidRPr="00997DB3">
        <w:rPr>
          <w:rFonts w:ascii="Calibri" w:eastAsia="Calibri" w:hAnsi="Calibri" w:cs="Times New Roman"/>
          <w:i/>
        </w:rPr>
        <w:t xml:space="preserve"> </w:t>
      </w:r>
      <w:proofErr w:type="spellStart"/>
      <w:proofErr w:type="gramStart"/>
      <w:r w:rsidR="00997DB3" w:rsidRPr="00997DB3">
        <w:rPr>
          <w:rFonts w:ascii="Calibri" w:eastAsia="Calibri" w:hAnsi="Calibri" w:cs="Times New Roman"/>
          <w:i/>
        </w:rPr>
        <w:t>ce</w:t>
      </w:r>
      <w:proofErr w:type="spellEnd"/>
      <w:proofErr w:type="gramEnd"/>
      <w:r w:rsidR="00997DB3" w:rsidRPr="00997DB3">
        <w:rPr>
          <w:rFonts w:ascii="Calibri" w:eastAsia="Calibri" w:hAnsi="Calibri" w:cs="Times New Roman"/>
          <w:i/>
        </w:rPr>
        <w:t xml:space="preserve"> </w:t>
      </w:r>
      <w:proofErr w:type="spellStart"/>
      <w:r w:rsidR="00997DB3" w:rsidRPr="00997DB3">
        <w:rPr>
          <w:rFonts w:ascii="Calibri" w:eastAsia="Calibri" w:hAnsi="Calibri" w:cs="Times New Roman"/>
          <w:i/>
        </w:rPr>
        <w:t>formulaire</w:t>
      </w:r>
      <w:proofErr w:type="spellEnd"/>
      <w:r w:rsidR="00997DB3" w:rsidRPr="00997DB3">
        <w:rPr>
          <w:rFonts w:ascii="Calibri" w:eastAsia="Calibri" w:hAnsi="Calibri" w:cs="Times New Roman"/>
          <w:i/>
        </w:rPr>
        <w:t xml:space="preserve">, je </w:t>
      </w:r>
      <w:proofErr w:type="spellStart"/>
      <w:r w:rsidR="00997DB3" w:rsidRPr="00997DB3">
        <w:rPr>
          <w:rFonts w:ascii="Calibri" w:eastAsia="Calibri" w:hAnsi="Calibri" w:cs="Times New Roman"/>
          <w:i/>
        </w:rPr>
        <w:t>confirme</w:t>
      </w:r>
      <w:proofErr w:type="spellEnd"/>
      <w:r w:rsidR="00997DB3" w:rsidRPr="00997DB3">
        <w:rPr>
          <w:rFonts w:ascii="Calibri" w:eastAsia="Calibri" w:hAnsi="Calibri" w:cs="Times New Roman"/>
          <w:i/>
        </w:rPr>
        <w:t xml:space="preserve"> </w:t>
      </w:r>
      <w:proofErr w:type="spellStart"/>
      <w:r w:rsidR="00997DB3" w:rsidRPr="00997DB3">
        <w:rPr>
          <w:rFonts w:ascii="Calibri" w:eastAsia="Calibri" w:hAnsi="Calibri" w:cs="Times New Roman"/>
          <w:i/>
        </w:rPr>
        <w:t>avoir</w:t>
      </w:r>
      <w:proofErr w:type="spellEnd"/>
      <w:r w:rsidR="00997DB3" w:rsidRPr="00997DB3">
        <w:rPr>
          <w:rFonts w:ascii="Calibri" w:eastAsia="Calibri" w:hAnsi="Calibri" w:cs="Times New Roman"/>
          <w:i/>
        </w:rPr>
        <w:t xml:space="preserve"> </w:t>
      </w:r>
      <w:proofErr w:type="spellStart"/>
      <w:r w:rsidR="00997DB3" w:rsidRPr="00997DB3">
        <w:rPr>
          <w:rFonts w:ascii="Calibri" w:eastAsia="Calibri" w:hAnsi="Calibri" w:cs="Times New Roman"/>
          <w:i/>
        </w:rPr>
        <w:t>lu</w:t>
      </w:r>
      <w:proofErr w:type="spellEnd"/>
      <w:r w:rsidR="00997DB3" w:rsidRPr="00997DB3">
        <w:rPr>
          <w:rFonts w:ascii="Calibri" w:eastAsia="Calibri" w:hAnsi="Calibri" w:cs="Times New Roman"/>
          <w:i/>
        </w:rPr>
        <w:t xml:space="preserve"> le </w:t>
      </w:r>
      <w:proofErr w:type="spellStart"/>
      <w:r w:rsidR="00997DB3" w:rsidRPr="00997DB3">
        <w:rPr>
          <w:rFonts w:ascii="Calibri" w:eastAsia="Calibri" w:hAnsi="Calibri" w:cs="Times New Roman"/>
          <w:i/>
        </w:rPr>
        <w:t>Règlement</w:t>
      </w:r>
      <w:proofErr w:type="spellEnd"/>
      <w:r w:rsidR="00997DB3" w:rsidRPr="00997DB3">
        <w:rPr>
          <w:rFonts w:ascii="Calibri" w:eastAsia="Calibri" w:hAnsi="Calibri" w:cs="Times New Roman"/>
          <w:i/>
        </w:rPr>
        <w:t xml:space="preserve"> communal </w:t>
      </w:r>
      <w:proofErr w:type="spellStart"/>
      <w:r w:rsidR="00997DB3" w:rsidRPr="00997DB3">
        <w:rPr>
          <w:rFonts w:ascii="Calibri" w:eastAsia="Calibri" w:hAnsi="Calibri" w:cs="Times New Roman"/>
          <w:i/>
        </w:rPr>
        <w:t>d’Uccle</w:t>
      </w:r>
      <w:proofErr w:type="spellEnd"/>
      <w:r w:rsidR="00997DB3" w:rsidRPr="00997DB3">
        <w:rPr>
          <w:rFonts w:ascii="Calibri" w:eastAsia="Calibri" w:hAnsi="Calibri" w:cs="Times New Roman"/>
          <w:i/>
        </w:rPr>
        <w:t xml:space="preserve"> </w:t>
      </w:r>
      <w:proofErr w:type="spellStart"/>
      <w:r w:rsidR="00997DB3" w:rsidRPr="00997DB3">
        <w:rPr>
          <w:rFonts w:ascii="Calibri" w:eastAsia="Calibri" w:hAnsi="Calibri" w:cs="Times New Roman"/>
          <w:i/>
        </w:rPr>
        <w:t>relatif</w:t>
      </w:r>
      <w:proofErr w:type="spellEnd"/>
      <w:r w:rsidR="00997DB3" w:rsidRPr="00997DB3">
        <w:rPr>
          <w:rFonts w:ascii="Calibri" w:eastAsia="Calibri" w:hAnsi="Calibri" w:cs="Times New Roman"/>
          <w:i/>
        </w:rPr>
        <w:t xml:space="preserve"> à </w:t>
      </w:r>
      <w:proofErr w:type="spellStart"/>
      <w:r w:rsidR="00997DB3" w:rsidRPr="00997DB3">
        <w:rPr>
          <w:rFonts w:ascii="Calibri" w:eastAsia="Calibri" w:hAnsi="Calibri" w:cs="Times New Roman"/>
          <w:i/>
        </w:rPr>
        <w:t>l’octroi</w:t>
      </w:r>
      <w:proofErr w:type="spellEnd"/>
      <w:r w:rsidR="00997DB3" w:rsidRPr="00997DB3">
        <w:rPr>
          <w:rFonts w:ascii="Calibri" w:eastAsia="Calibri" w:hAnsi="Calibri" w:cs="Times New Roman"/>
          <w:i/>
        </w:rPr>
        <w:t xml:space="preserve"> de subventions </w:t>
      </w:r>
      <w:proofErr w:type="spellStart"/>
      <w:r w:rsidR="00997DB3" w:rsidRPr="00997DB3">
        <w:rPr>
          <w:rFonts w:ascii="Calibri" w:eastAsia="Calibri" w:hAnsi="Calibri" w:cs="Times New Roman"/>
          <w:i/>
        </w:rPr>
        <w:t>ou</w:t>
      </w:r>
      <w:proofErr w:type="spellEnd"/>
      <w:r w:rsidR="00997DB3" w:rsidRPr="00997DB3">
        <w:rPr>
          <w:rFonts w:ascii="Calibri" w:eastAsia="Calibri" w:hAnsi="Calibri" w:cs="Times New Roman"/>
          <w:i/>
        </w:rPr>
        <w:t xml:space="preserve"> de subsides directs qui </w:t>
      </w:r>
      <w:proofErr w:type="spellStart"/>
      <w:r w:rsidR="00997DB3" w:rsidRPr="00997DB3">
        <w:rPr>
          <w:rFonts w:ascii="Calibri" w:eastAsia="Calibri" w:hAnsi="Calibri" w:cs="Times New Roman"/>
          <w:i/>
        </w:rPr>
        <w:t>encadre</w:t>
      </w:r>
      <w:proofErr w:type="spellEnd"/>
      <w:r w:rsidR="00997DB3" w:rsidRPr="00997DB3">
        <w:rPr>
          <w:rFonts w:ascii="Calibri" w:eastAsia="Calibri" w:hAnsi="Calibri" w:cs="Times New Roman"/>
          <w:i/>
        </w:rPr>
        <w:t xml:space="preserve"> le subside que </w:t>
      </w:r>
      <w:proofErr w:type="spellStart"/>
      <w:r w:rsidR="00997DB3" w:rsidRPr="00997DB3">
        <w:rPr>
          <w:rFonts w:ascii="Calibri" w:eastAsia="Calibri" w:hAnsi="Calibri" w:cs="Times New Roman"/>
          <w:i/>
        </w:rPr>
        <w:t>je</w:t>
      </w:r>
      <w:proofErr w:type="spellEnd"/>
      <w:r w:rsidR="00997DB3" w:rsidRPr="00997DB3">
        <w:rPr>
          <w:rFonts w:ascii="Calibri" w:eastAsia="Calibri" w:hAnsi="Calibri" w:cs="Times New Roman"/>
          <w:i/>
        </w:rPr>
        <w:t xml:space="preserve"> </w:t>
      </w:r>
      <w:proofErr w:type="spellStart"/>
      <w:r w:rsidR="00997DB3" w:rsidRPr="00997DB3">
        <w:rPr>
          <w:rFonts w:ascii="Calibri" w:eastAsia="Calibri" w:hAnsi="Calibri" w:cs="Times New Roman"/>
          <w:i/>
        </w:rPr>
        <w:t>demande</w:t>
      </w:r>
      <w:proofErr w:type="spellEnd"/>
      <w:r w:rsidR="00997DB3" w:rsidRPr="00997DB3">
        <w:rPr>
          <w:rFonts w:ascii="Calibri" w:eastAsia="Calibri" w:hAnsi="Calibri" w:cs="Times New Roman"/>
          <w:i/>
        </w:rPr>
        <w:t xml:space="preserve"> et je </w:t>
      </w:r>
      <w:proofErr w:type="spellStart"/>
      <w:r w:rsidR="00997DB3" w:rsidRPr="00997DB3">
        <w:rPr>
          <w:rFonts w:ascii="Calibri" w:eastAsia="Calibri" w:hAnsi="Calibri" w:cs="Times New Roman"/>
          <w:i/>
        </w:rPr>
        <w:t>m’engage</w:t>
      </w:r>
      <w:proofErr w:type="spellEnd"/>
      <w:r w:rsidR="00997DB3" w:rsidRPr="00997DB3">
        <w:rPr>
          <w:rFonts w:ascii="Calibri" w:eastAsia="Calibri" w:hAnsi="Calibri" w:cs="Times New Roman"/>
          <w:i/>
        </w:rPr>
        <w:t xml:space="preserve"> </w:t>
      </w:r>
      <w:r w:rsidR="00997DB3" w:rsidRPr="00997DB3">
        <w:rPr>
          <w:rFonts w:ascii="Calibri" w:eastAsia="Calibri" w:hAnsi="Calibri" w:cs="Times New Roman"/>
          <w:i/>
          <w:u w:val="single"/>
        </w:rPr>
        <w:t xml:space="preserve">à </w:t>
      </w:r>
      <w:proofErr w:type="spellStart"/>
      <w:r w:rsidR="00997DB3" w:rsidRPr="00997DB3">
        <w:rPr>
          <w:rFonts w:ascii="Calibri" w:eastAsia="Calibri" w:hAnsi="Calibri" w:cs="Times New Roman"/>
          <w:i/>
          <w:u w:val="single"/>
        </w:rPr>
        <w:t>fournir</w:t>
      </w:r>
      <w:proofErr w:type="spellEnd"/>
      <w:r w:rsidR="00997DB3" w:rsidRPr="00997DB3">
        <w:rPr>
          <w:rFonts w:ascii="Calibri" w:eastAsia="Calibri" w:hAnsi="Calibri" w:cs="Times New Roman"/>
          <w:i/>
          <w:u w:val="single"/>
        </w:rPr>
        <w:t xml:space="preserve"> </w:t>
      </w:r>
      <w:proofErr w:type="spellStart"/>
      <w:r w:rsidR="00997DB3" w:rsidRPr="00997DB3">
        <w:rPr>
          <w:rFonts w:ascii="Calibri" w:eastAsia="Calibri" w:hAnsi="Calibri" w:cs="Times New Roman"/>
          <w:i/>
          <w:u w:val="single"/>
        </w:rPr>
        <w:t>l’ensemble</w:t>
      </w:r>
      <w:proofErr w:type="spellEnd"/>
      <w:r w:rsidR="00997DB3" w:rsidRPr="00997DB3">
        <w:rPr>
          <w:rFonts w:ascii="Calibri" w:eastAsia="Calibri" w:hAnsi="Calibri" w:cs="Times New Roman"/>
          <w:i/>
          <w:u w:val="single"/>
        </w:rPr>
        <w:t xml:space="preserve"> des documents </w:t>
      </w:r>
      <w:proofErr w:type="spellStart"/>
      <w:r w:rsidR="00997DB3" w:rsidRPr="00997DB3">
        <w:rPr>
          <w:rFonts w:ascii="Calibri" w:eastAsia="Calibri" w:hAnsi="Calibri" w:cs="Times New Roman"/>
          <w:i/>
        </w:rPr>
        <w:t>nécessaires</w:t>
      </w:r>
      <w:proofErr w:type="spellEnd"/>
      <w:r w:rsidR="00997DB3" w:rsidRPr="00997DB3">
        <w:rPr>
          <w:rFonts w:ascii="Calibri" w:eastAsia="Calibri" w:hAnsi="Calibri" w:cs="Times New Roman"/>
          <w:i/>
        </w:rPr>
        <w:t xml:space="preserve"> </w:t>
      </w:r>
      <w:proofErr w:type="spellStart"/>
      <w:r w:rsidR="00997DB3" w:rsidRPr="00997DB3">
        <w:rPr>
          <w:rFonts w:ascii="Calibri" w:eastAsia="Calibri" w:hAnsi="Calibri" w:cs="Times New Roman"/>
          <w:i/>
        </w:rPr>
        <w:t>tel</w:t>
      </w:r>
      <w:proofErr w:type="spellEnd"/>
      <w:r w:rsidR="00997DB3" w:rsidRPr="00997DB3">
        <w:rPr>
          <w:rFonts w:ascii="Calibri" w:eastAsia="Calibri" w:hAnsi="Calibri" w:cs="Times New Roman"/>
          <w:i/>
        </w:rPr>
        <w:t xml:space="preserve"> </w:t>
      </w:r>
      <w:proofErr w:type="spellStart"/>
      <w:r w:rsidR="00997DB3" w:rsidRPr="00997DB3">
        <w:rPr>
          <w:rFonts w:ascii="Calibri" w:eastAsia="Calibri" w:hAnsi="Calibri" w:cs="Times New Roman"/>
          <w:i/>
        </w:rPr>
        <w:t>qu’expliqué</w:t>
      </w:r>
      <w:proofErr w:type="spellEnd"/>
      <w:r w:rsidR="00997DB3" w:rsidRPr="00997DB3">
        <w:rPr>
          <w:rFonts w:ascii="Calibri" w:eastAsia="Calibri" w:hAnsi="Calibri" w:cs="Times New Roman"/>
          <w:i/>
        </w:rPr>
        <w:t xml:space="preserve"> </w:t>
      </w:r>
      <w:proofErr w:type="spellStart"/>
      <w:r w:rsidR="00997DB3" w:rsidRPr="00997DB3">
        <w:rPr>
          <w:rFonts w:ascii="Calibri" w:eastAsia="Calibri" w:hAnsi="Calibri" w:cs="Times New Roman"/>
          <w:i/>
        </w:rPr>
        <w:t>dans</w:t>
      </w:r>
      <w:proofErr w:type="spellEnd"/>
      <w:r w:rsidR="00997DB3" w:rsidRPr="00997DB3">
        <w:rPr>
          <w:rFonts w:ascii="Calibri" w:eastAsia="Calibri" w:hAnsi="Calibri" w:cs="Times New Roman"/>
          <w:i/>
        </w:rPr>
        <w:t xml:space="preserve"> </w:t>
      </w:r>
      <w:proofErr w:type="spellStart"/>
      <w:r w:rsidR="00997DB3" w:rsidRPr="00997DB3">
        <w:rPr>
          <w:rFonts w:ascii="Calibri" w:eastAsia="Calibri" w:hAnsi="Calibri" w:cs="Times New Roman"/>
          <w:i/>
        </w:rPr>
        <w:t>ce</w:t>
      </w:r>
      <w:proofErr w:type="spellEnd"/>
      <w:r w:rsidR="00997DB3" w:rsidRPr="00997DB3">
        <w:rPr>
          <w:rFonts w:ascii="Calibri" w:eastAsia="Calibri" w:hAnsi="Calibri" w:cs="Times New Roman"/>
          <w:i/>
        </w:rPr>
        <w:t xml:space="preserve"> </w:t>
      </w:r>
      <w:proofErr w:type="spellStart"/>
      <w:r w:rsidR="00997DB3" w:rsidRPr="00997DB3">
        <w:rPr>
          <w:rFonts w:ascii="Calibri" w:eastAsia="Calibri" w:hAnsi="Calibri" w:cs="Times New Roman"/>
          <w:i/>
        </w:rPr>
        <w:t>règlement</w:t>
      </w:r>
      <w:proofErr w:type="spellEnd"/>
      <w:r w:rsidR="00997DB3" w:rsidRPr="00997DB3">
        <w:rPr>
          <w:rFonts w:ascii="Calibri" w:eastAsia="Calibri" w:hAnsi="Calibri" w:cs="Times New Roman"/>
          <w:i/>
        </w:rPr>
        <w:t>.</w:t>
      </w:r>
    </w:p>
    <w:p w:rsidR="00D96585" w:rsidRDefault="00D96585" w:rsidP="00D96585">
      <w:pPr>
        <w:jc w:val="both"/>
        <w:rPr>
          <w:rFonts w:ascii="Calibri" w:eastAsia="Calibri" w:hAnsi="Calibri" w:cs="Times New Roman"/>
        </w:rPr>
      </w:pPr>
    </w:p>
    <w:p w:rsidR="00D96585" w:rsidRPr="00DD468E" w:rsidRDefault="00D96585" w:rsidP="00886231">
      <w:pPr>
        <w:ind w:left="-567" w:right="-858"/>
        <w:jc w:val="both"/>
        <w:rPr>
          <w:rFonts w:ascii="Calibri" w:eastAsia="Calibri" w:hAnsi="Calibri" w:cs="Times New Roman"/>
          <w:i/>
          <w:sz w:val="18"/>
        </w:rPr>
      </w:pPr>
      <w:proofErr w:type="spellStart"/>
      <w:r w:rsidRPr="00DD468E">
        <w:rPr>
          <w:rFonts w:ascii="Calibri" w:eastAsia="Calibri" w:hAnsi="Calibri" w:cs="Times New Roman"/>
          <w:i/>
          <w:sz w:val="18"/>
        </w:rPr>
        <w:t>Dans</w:t>
      </w:r>
      <w:proofErr w:type="spellEnd"/>
      <w:r w:rsidRPr="00DD468E">
        <w:rPr>
          <w:rFonts w:ascii="Calibri" w:eastAsia="Calibri" w:hAnsi="Calibri" w:cs="Times New Roman"/>
          <w:i/>
          <w:sz w:val="18"/>
        </w:rPr>
        <w:t xml:space="preserve"> le cadre du </w:t>
      </w:r>
      <w:proofErr w:type="spellStart"/>
      <w:r w:rsidRPr="00DD468E">
        <w:rPr>
          <w:rFonts w:ascii="Calibri" w:eastAsia="Calibri" w:hAnsi="Calibri" w:cs="Times New Roman"/>
          <w:i/>
          <w:sz w:val="18"/>
        </w:rPr>
        <w:t>processus</w:t>
      </w:r>
      <w:proofErr w:type="spellEnd"/>
      <w:r w:rsidRPr="00DD468E">
        <w:rPr>
          <w:rFonts w:ascii="Calibri" w:eastAsia="Calibri" w:hAnsi="Calibri" w:cs="Times New Roman"/>
          <w:i/>
          <w:sz w:val="18"/>
        </w:rPr>
        <w:t xml:space="preserve"> de </w:t>
      </w:r>
      <w:proofErr w:type="spellStart"/>
      <w:r w:rsidRPr="00DD468E">
        <w:rPr>
          <w:rFonts w:ascii="Calibri" w:eastAsia="Calibri" w:hAnsi="Calibri" w:cs="Times New Roman"/>
          <w:i/>
          <w:sz w:val="18"/>
        </w:rPr>
        <w:t>sélection</w:t>
      </w:r>
      <w:proofErr w:type="spellEnd"/>
      <w:r w:rsidRPr="00DD468E">
        <w:rPr>
          <w:rFonts w:ascii="Calibri" w:eastAsia="Calibri" w:hAnsi="Calibri" w:cs="Times New Roman"/>
          <w:i/>
          <w:sz w:val="18"/>
        </w:rPr>
        <w:t xml:space="preserve"> </w:t>
      </w:r>
      <w:proofErr w:type="spellStart"/>
      <w:r w:rsidRPr="00DD468E">
        <w:rPr>
          <w:rFonts w:ascii="Calibri" w:eastAsia="Calibri" w:hAnsi="Calibri" w:cs="Times New Roman"/>
          <w:i/>
          <w:sz w:val="18"/>
        </w:rPr>
        <w:t>en</w:t>
      </w:r>
      <w:proofErr w:type="spellEnd"/>
      <w:r w:rsidRPr="00DD468E">
        <w:rPr>
          <w:rFonts w:ascii="Calibri" w:eastAsia="Calibri" w:hAnsi="Calibri" w:cs="Times New Roman"/>
          <w:i/>
          <w:sz w:val="18"/>
        </w:rPr>
        <w:t xml:space="preserve"> </w:t>
      </w:r>
      <w:proofErr w:type="spellStart"/>
      <w:r w:rsidRPr="00DD468E">
        <w:rPr>
          <w:rFonts w:ascii="Calibri" w:eastAsia="Calibri" w:hAnsi="Calibri" w:cs="Times New Roman"/>
          <w:i/>
          <w:sz w:val="18"/>
        </w:rPr>
        <w:t>vue</w:t>
      </w:r>
      <w:proofErr w:type="spellEnd"/>
      <w:r w:rsidRPr="00DD468E">
        <w:rPr>
          <w:rFonts w:ascii="Calibri" w:eastAsia="Calibri" w:hAnsi="Calibri" w:cs="Times New Roman"/>
          <w:i/>
          <w:sz w:val="18"/>
        </w:rPr>
        <w:t xml:space="preserve"> de </w:t>
      </w:r>
      <w:proofErr w:type="spellStart"/>
      <w:r w:rsidRPr="00DD468E">
        <w:rPr>
          <w:rFonts w:ascii="Calibri" w:eastAsia="Calibri" w:hAnsi="Calibri" w:cs="Times New Roman"/>
          <w:i/>
          <w:sz w:val="18"/>
        </w:rPr>
        <w:t>l’octroi</w:t>
      </w:r>
      <w:proofErr w:type="spellEnd"/>
      <w:r w:rsidRPr="00DD468E">
        <w:rPr>
          <w:rFonts w:ascii="Calibri" w:eastAsia="Calibri" w:hAnsi="Calibri" w:cs="Times New Roman"/>
          <w:i/>
          <w:sz w:val="18"/>
        </w:rPr>
        <w:t xml:space="preserve"> du subside, nous </w:t>
      </w:r>
      <w:proofErr w:type="spellStart"/>
      <w:r w:rsidRPr="00DD468E">
        <w:rPr>
          <w:rFonts w:ascii="Calibri" w:eastAsia="Calibri" w:hAnsi="Calibri" w:cs="Times New Roman"/>
          <w:i/>
          <w:sz w:val="18"/>
        </w:rPr>
        <w:t>collectons</w:t>
      </w:r>
      <w:proofErr w:type="spellEnd"/>
      <w:r w:rsidRPr="00DD468E">
        <w:rPr>
          <w:rFonts w:ascii="Calibri" w:eastAsia="Calibri" w:hAnsi="Calibri" w:cs="Times New Roman"/>
          <w:i/>
          <w:sz w:val="18"/>
        </w:rPr>
        <w:t xml:space="preserve"> </w:t>
      </w:r>
      <w:proofErr w:type="gramStart"/>
      <w:r w:rsidRPr="00DD468E">
        <w:rPr>
          <w:rFonts w:ascii="Calibri" w:eastAsia="Calibri" w:hAnsi="Calibri" w:cs="Times New Roman"/>
          <w:i/>
          <w:sz w:val="18"/>
        </w:rPr>
        <w:t>et</w:t>
      </w:r>
      <w:proofErr w:type="gramEnd"/>
      <w:r w:rsidRPr="00DD468E">
        <w:rPr>
          <w:rFonts w:ascii="Calibri" w:eastAsia="Calibri" w:hAnsi="Calibri" w:cs="Times New Roman"/>
          <w:i/>
          <w:sz w:val="18"/>
        </w:rPr>
        <w:t xml:space="preserve"> </w:t>
      </w:r>
      <w:proofErr w:type="spellStart"/>
      <w:r w:rsidRPr="00DD468E">
        <w:rPr>
          <w:rFonts w:ascii="Calibri" w:eastAsia="Calibri" w:hAnsi="Calibri" w:cs="Times New Roman"/>
          <w:i/>
          <w:sz w:val="18"/>
        </w:rPr>
        <w:t>traitons</w:t>
      </w:r>
      <w:proofErr w:type="spellEnd"/>
      <w:r w:rsidRPr="00DD468E">
        <w:rPr>
          <w:rFonts w:ascii="Calibri" w:eastAsia="Calibri" w:hAnsi="Calibri" w:cs="Times New Roman"/>
          <w:i/>
          <w:sz w:val="18"/>
        </w:rPr>
        <w:t xml:space="preserve"> </w:t>
      </w:r>
      <w:proofErr w:type="spellStart"/>
      <w:r w:rsidRPr="00DD468E">
        <w:rPr>
          <w:rFonts w:ascii="Calibri" w:eastAsia="Calibri" w:hAnsi="Calibri" w:cs="Times New Roman"/>
          <w:i/>
          <w:sz w:val="18"/>
        </w:rPr>
        <w:t>vos</w:t>
      </w:r>
      <w:proofErr w:type="spellEnd"/>
      <w:r w:rsidRPr="00DD468E">
        <w:rPr>
          <w:rFonts w:ascii="Calibri" w:eastAsia="Calibri" w:hAnsi="Calibri" w:cs="Times New Roman"/>
          <w:i/>
          <w:sz w:val="18"/>
        </w:rPr>
        <w:t xml:space="preserve"> </w:t>
      </w:r>
      <w:proofErr w:type="spellStart"/>
      <w:r w:rsidRPr="00DD468E">
        <w:rPr>
          <w:rFonts w:ascii="Calibri" w:eastAsia="Calibri" w:hAnsi="Calibri" w:cs="Times New Roman"/>
          <w:i/>
          <w:sz w:val="18"/>
        </w:rPr>
        <w:t>données</w:t>
      </w:r>
      <w:proofErr w:type="spellEnd"/>
      <w:r w:rsidRPr="00DD468E">
        <w:rPr>
          <w:rFonts w:ascii="Calibri" w:eastAsia="Calibri" w:hAnsi="Calibri" w:cs="Times New Roman"/>
          <w:i/>
          <w:sz w:val="18"/>
        </w:rPr>
        <w:t xml:space="preserve"> </w:t>
      </w:r>
      <w:proofErr w:type="spellStart"/>
      <w:r w:rsidRPr="00DD468E">
        <w:rPr>
          <w:rFonts w:ascii="Calibri" w:eastAsia="Calibri" w:hAnsi="Calibri" w:cs="Times New Roman"/>
          <w:i/>
          <w:sz w:val="18"/>
        </w:rPr>
        <w:t>personnelles</w:t>
      </w:r>
      <w:proofErr w:type="spellEnd"/>
      <w:r w:rsidRPr="00DD468E">
        <w:rPr>
          <w:rFonts w:ascii="Calibri" w:eastAsia="Calibri" w:hAnsi="Calibri" w:cs="Times New Roman"/>
          <w:i/>
          <w:sz w:val="18"/>
        </w:rPr>
        <w:t xml:space="preserve">. Ce </w:t>
      </w:r>
      <w:proofErr w:type="spellStart"/>
      <w:r w:rsidRPr="00DD468E">
        <w:rPr>
          <w:rFonts w:ascii="Calibri" w:eastAsia="Calibri" w:hAnsi="Calibri" w:cs="Times New Roman"/>
          <w:i/>
          <w:sz w:val="18"/>
        </w:rPr>
        <w:t>traitement</w:t>
      </w:r>
      <w:proofErr w:type="spellEnd"/>
      <w:r w:rsidRPr="00DD468E">
        <w:rPr>
          <w:rFonts w:ascii="Calibri" w:eastAsia="Calibri" w:hAnsi="Calibri" w:cs="Times New Roman"/>
          <w:i/>
          <w:sz w:val="18"/>
        </w:rPr>
        <w:t xml:space="preserve"> </w:t>
      </w:r>
      <w:proofErr w:type="spellStart"/>
      <w:proofErr w:type="gramStart"/>
      <w:r w:rsidRPr="00DD468E">
        <w:rPr>
          <w:rFonts w:ascii="Calibri" w:eastAsia="Calibri" w:hAnsi="Calibri" w:cs="Times New Roman"/>
          <w:i/>
          <w:sz w:val="18"/>
        </w:rPr>
        <w:t>est</w:t>
      </w:r>
      <w:proofErr w:type="spellEnd"/>
      <w:proofErr w:type="gramEnd"/>
      <w:r w:rsidRPr="00DD468E">
        <w:rPr>
          <w:rFonts w:ascii="Calibri" w:eastAsia="Calibri" w:hAnsi="Calibri" w:cs="Times New Roman"/>
          <w:i/>
          <w:sz w:val="18"/>
        </w:rPr>
        <w:t xml:space="preserve"> </w:t>
      </w:r>
      <w:proofErr w:type="spellStart"/>
      <w:r w:rsidRPr="00DD468E">
        <w:rPr>
          <w:rFonts w:ascii="Calibri" w:eastAsia="Calibri" w:hAnsi="Calibri" w:cs="Times New Roman"/>
          <w:i/>
          <w:sz w:val="18"/>
        </w:rPr>
        <w:t>effectué</w:t>
      </w:r>
      <w:proofErr w:type="spellEnd"/>
      <w:r w:rsidRPr="00DD468E">
        <w:rPr>
          <w:rFonts w:ascii="Calibri" w:eastAsia="Calibri" w:hAnsi="Calibri" w:cs="Times New Roman"/>
          <w:i/>
          <w:sz w:val="18"/>
        </w:rPr>
        <w:t xml:space="preserve"> sur base de </w:t>
      </w:r>
      <w:proofErr w:type="spellStart"/>
      <w:r w:rsidRPr="00DD468E">
        <w:rPr>
          <w:rFonts w:ascii="Calibri" w:eastAsia="Calibri" w:hAnsi="Calibri" w:cs="Times New Roman"/>
          <w:i/>
          <w:sz w:val="18"/>
        </w:rPr>
        <w:t>votre</w:t>
      </w:r>
      <w:proofErr w:type="spellEnd"/>
      <w:r w:rsidRPr="00DD468E">
        <w:rPr>
          <w:rFonts w:ascii="Calibri" w:eastAsia="Calibri" w:hAnsi="Calibri" w:cs="Times New Roman"/>
          <w:i/>
          <w:sz w:val="18"/>
        </w:rPr>
        <w:t xml:space="preserve"> </w:t>
      </w:r>
      <w:proofErr w:type="spellStart"/>
      <w:r w:rsidRPr="00DD468E">
        <w:rPr>
          <w:rFonts w:ascii="Calibri" w:eastAsia="Calibri" w:hAnsi="Calibri" w:cs="Times New Roman"/>
          <w:i/>
          <w:sz w:val="18"/>
        </w:rPr>
        <w:t>consentement</w:t>
      </w:r>
      <w:proofErr w:type="spellEnd"/>
      <w:r w:rsidRPr="00DD468E">
        <w:rPr>
          <w:rFonts w:ascii="Calibri" w:eastAsia="Calibri" w:hAnsi="Calibri" w:cs="Times New Roman"/>
          <w:i/>
          <w:sz w:val="18"/>
        </w:rPr>
        <w:t xml:space="preserve"> et les </w:t>
      </w:r>
      <w:proofErr w:type="spellStart"/>
      <w:r w:rsidRPr="00DD468E">
        <w:rPr>
          <w:rFonts w:ascii="Calibri" w:eastAsia="Calibri" w:hAnsi="Calibri" w:cs="Times New Roman"/>
          <w:i/>
          <w:sz w:val="18"/>
        </w:rPr>
        <w:t>données</w:t>
      </w:r>
      <w:proofErr w:type="spellEnd"/>
      <w:r w:rsidRPr="00DD468E">
        <w:rPr>
          <w:rFonts w:ascii="Calibri" w:eastAsia="Calibri" w:hAnsi="Calibri" w:cs="Times New Roman"/>
          <w:i/>
          <w:sz w:val="18"/>
        </w:rPr>
        <w:t xml:space="preserve"> </w:t>
      </w:r>
      <w:proofErr w:type="spellStart"/>
      <w:r w:rsidRPr="00DD468E">
        <w:rPr>
          <w:rFonts w:ascii="Calibri" w:eastAsia="Calibri" w:hAnsi="Calibri" w:cs="Times New Roman"/>
          <w:i/>
          <w:sz w:val="18"/>
        </w:rPr>
        <w:t>collectées</w:t>
      </w:r>
      <w:proofErr w:type="spellEnd"/>
      <w:r w:rsidRPr="00DD468E">
        <w:rPr>
          <w:rFonts w:ascii="Calibri" w:eastAsia="Calibri" w:hAnsi="Calibri" w:cs="Times New Roman"/>
          <w:i/>
          <w:sz w:val="18"/>
        </w:rPr>
        <w:t xml:space="preserve"> </w:t>
      </w:r>
      <w:proofErr w:type="spellStart"/>
      <w:r w:rsidRPr="00DD468E">
        <w:rPr>
          <w:rFonts w:ascii="Calibri" w:eastAsia="Calibri" w:hAnsi="Calibri" w:cs="Times New Roman"/>
          <w:i/>
          <w:sz w:val="18"/>
        </w:rPr>
        <w:t>sont</w:t>
      </w:r>
      <w:proofErr w:type="spellEnd"/>
      <w:r w:rsidRPr="00DD468E">
        <w:rPr>
          <w:rFonts w:ascii="Calibri" w:eastAsia="Calibri" w:hAnsi="Calibri" w:cs="Times New Roman"/>
          <w:i/>
          <w:sz w:val="18"/>
        </w:rPr>
        <w:t xml:space="preserve"> </w:t>
      </w:r>
      <w:proofErr w:type="spellStart"/>
      <w:r w:rsidRPr="00DD468E">
        <w:rPr>
          <w:rFonts w:ascii="Calibri" w:eastAsia="Calibri" w:hAnsi="Calibri" w:cs="Times New Roman"/>
          <w:i/>
          <w:sz w:val="18"/>
        </w:rPr>
        <w:t>conservées</w:t>
      </w:r>
      <w:proofErr w:type="spellEnd"/>
      <w:r w:rsidRPr="00DD468E">
        <w:rPr>
          <w:rFonts w:ascii="Calibri" w:eastAsia="Calibri" w:hAnsi="Calibri" w:cs="Times New Roman"/>
          <w:i/>
          <w:sz w:val="18"/>
        </w:rPr>
        <w:t xml:space="preserve"> pendant </w:t>
      </w:r>
      <w:proofErr w:type="spellStart"/>
      <w:r w:rsidRPr="00DD468E">
        <w:rPr>
          <w:rFonts w:ascii="Calibri" w:eastAsia="Calibri" w:hAnsi="Calibri" w:cs="Times New Roman"/>
          <w:i/>
          <w:sz w:val="18"/>
        </w:rPr>
        <w:t>une</w:t>
      </w:r>
      <w:proofErr w:type="spellEnd"/>
      <w:r w:rsidRPr="00DD468E">
        <w:rPr>
          <w:rFonts w:ascii="Calibri" w:eastAsia="Calibri" w:hAnsi="Calibri" w:cs="Times New Roman"/>
          <w:i/>
          <w:sz w:val="18"/>
        </w:rPr>
        <w:t xml:space="preserve"> </w:t>
      </w:r>
      <w:proofErr w:type="spellStart"/>
      <w:r w:rsidRPr="00DD468E">
        <w:rPr>
          <w:rFonts w:ascii="Calibri" w:eastAsia="Calibri" w:hAnsi="Calibri" w:cs="Times New Roman"/>
          <w:i/>
          <w:sz w:val="18"/>
        </w:rPr>
        <w:t>durée</w:t>
      </w:r>
      <w:proofErr w:type="spellEnd"/>
      <w:r w:rsidRPr="00DD468E">
        <w:rPr>
          <w:rFonts w:ascii="Calibri" w:eastAsia="Calibri" w:hAnsi="Calibri" w:cs="Times New Roman"/>
          <w:i/>
          <w:sz w:val="18"/>
        </w:rPr>
        <w:t xml:space="preserve"> de 2 </w:t>
      </w:r>
      <w:proofErr w:type="spellStart"/>
      <w:r w:rsidRPr="00DD468E">
        <w:rPr>
          <w:rFonts w:ascii="Calibri" w:eastAsia="Calibri" w:hAnsi="Calibri" w:cs="Times New Roman"/>
          <w:i/>
          <w:sz w:val="18"/>
        </w:rPr>
        <w:t>ans</w:t>
      </w:r>
      <w:proofErr w:type="spellEnd"/>
      <w:r w:rsidRPr="00DD468E">
        <w:rPr>
          <w:rFonts w:ascii="Calibri" w:eastAsia="Calibri" w:hAnsi="Calibri" w:cs="Times New Roman"/>
          <w:i/>
          <w:sz w:val="18"/>
        </w:rPr>
        <w:t xml:space="preserve"> et </w:t>
      </w:r>
      <w:proofErr w:type="spellStart"/>
      <w:r w:rsidRPr="00DD468E">
        <w:rPr>
          <w:rFonts w:ascii="Calibri" w:eastAsia="Calibri" w:hAnsi="Calibri" w:cs="Times New Roman"/>
          <w:i/>
          <w:sz w:val="18"/>
        </w:rPr>
        <w:t>ce</w:t>
      </w:r>
      <w:proofErr w:type="spellEnd"/>
      <w:r w:rsidRPr="00DD468E">
        <w:rPr>
          <w:rFonts w:ascii="Calibri" w:eastAsia="Calibri" w:hAnsi="Calibri" w:cs="Times New Roman"/>
          <w:i/>
          <w:sz w:val="18"/>
        </w:rPr>
        <w:t xml:space="preserve">, </w:t>
      </w:r>
      <w:proofErr w:type="spellStart"/>
      <w:r w:rsidRPr="00DD468E">
        <w:rPr>
          <w:rFonts w:ascii="Calibri" w:eastAsia="Calibri" w:hAnsi="Calibri" w:cs="Times New Roman"/>
          <w:i/>
          <w:sz w:val="18"/>
        </w:rPr>
        <w:t>même</w:t>
      </w:r>
      <w:proofErr w:type="spellEnd"/>
      <w:r w:rsidRPr="00DD468E">
        <w:rPr>
          <w:rFonts w:ascii="Calibri" w:eastAsia="Calibri" w:hAnsi="Calibri" w:cs="Times New Roman"/>
          <w:i/>
          <w:sz w:val="18"/>
        </w:rPr>
        <w:t xml:space="preserve"> </w:t>
      </w:r>
      <w:proofErr w:type="spellStart"/>
      <w:r w:rsidRPr="00DD468E">
        <w:rPr>
          <w:rFonts w:ascii="Calibri" w:eastAsia="Calibri" w:hAnsi="Calibri" w:cs="Times New Roman"/>
          <w:i/>
          <w:sz w:val="18"/>
        </w:rPr>
        <w:t>en</w:t>
      </w:r>
      <w:proofErr w:type="spellEnd"/>
      <w:r w:rsidRPr="00DD468E">
        <w:rPr>
          <w:rFonts w:ascii="Calibri" w:eastAsia="Calibri" w:hAnsi="Calibri" w:cs="Times New Roman"/>
          <w:i/>
          <w:sz w:val="18"/>
        </w:rPr>
        <w:t xml:space="preserve"> </w:t>
      </w:r>
      <w:proofErr w:type="spellStart"/>
      <w:r w:rsidRPr="00DD468E">
        <w:rPr>
          <w:rFonts w:ascii="Calibri" w:eastAsia="Calibri" w:hAnsi="Calibri" w:cs="Times New Roman"/>
          <w:i/>
          <w:sz w:val="18"/>
        </w:rPr>
        <w:t>cas</w:t>
      </w:r>
      <w:proofErr w:type="spellEnd"/>
      <w:r w:rsidRPr="00DD468E" w:rsidDel="00F877DF">
        <w:rPr>
          <w:rFonts w:ascii="Calibri" w:eastAsia="Calibri" w:hAnsi="Calibri" w:cs="Times New Roman"/>
          <w:i/>
          <w:sz w:val="18"/>
        </w:rPr>
        <w:t xml:space="preserve"> </w:t>
      </w:r>
      <w:r w:rsidRPr="00DD468E">
        <w:rPr>
          <w:rFonts w:ascii="Calibri" w:eastAsia="Calibri" w:hAnsi="Calibri" w:cs="Times New Roman"/>
          <w:i/>
          <w:sz w:val="18"/>
        </w:rPr>
        <w:t>de non-</w:t>
      </w:r>
      <w:proofErr w:type="spellStart"/>
      <w:r w:rsidRPr="00DD468E">
        <w:rPr>
          <w:rFonts w:ascii="Calibri" w:eastAsia="Calibri" w:hAnsi="Calibri" w:cs="Times New Roman"/>
          <w:i/>
          <w:sz w:val="18"/>
        </w:rPr>
        <w:t>sélection</w:t>
      </w:r>
      <w:proofErr w:type="spellEnd"/>
      <w:r w:rsidRPr="00DD468E">
        <w:rPr>
          <w:rFonts w:ascii="Calibri" w:eastAsia="Calibri" w:hAnsi="Calibri" w:cs="Times New Roman"/>
          <w:i/>
          <w:sz w:val="18"/>
        </w:rPr>
        <w:t xml:space="preserve"> de </w:t>
      </w:r>
      <w:proofErr w:type="spellStart"/>
      <w:r w:rsidRPr="00DD468E">
        <w:rPr>
          <w:rFonts w:ascii="Calibri" w:eastAsia="Calibri" w:hAnsi="Calibri" w:cs="Times New Roman"/>
          <w:i/>
          <w:sz w:val="18"/>
        </w:rPr>
        <w:t>votre</w:t>
      </w:r>
      <w:proofErr w:type="spellEnd"/>
      <w:r w:rsidRPr="00DD468E">
        <w:rPr>
          <w:rFonts w:ascii="Calibri" w:eastAsia="Calibri" w:hAnsi="Calibri" w:cs="Times New Roman"/>
          <w:i/>
          <w:sz w:val="18"/>
        </w:rPr>
        <w:t xml:space="preserve"> candidature.  </w:t>
      </w:r>
      <w:proofErr w:type="spellStart"/>
      <w:r w:rsidRPr="00DD468E">
        <w:rPr>
          <w:rFonts w:ascii="Calibri" w:eastAsia="Calibri" w:hAnsi="Calibri" w:cs="Times New Roman"/>
          <w:i/>
          <w:sz w:val="18"/>
        </w:rPr>
        <w:t>Vous</w:t>
      </w:r>
      <w:proofErr w:type="spellEnd"/>
      <w:r w:rsidRPr="00DD468E">
        <w:rPr>
          <w:rFonts w:ascii="Calibri" w:eastAsia="Calibri" w:hAnsi="Calibri" w:cs="Times New Roman"/>
          <w:i/>
          <w:sz w:val="18"/>
        </w:rPr>
        <w:t xml:space="preserve"> </w:t>
      </w:r>
      <w:proofErr w:type="spellStart"/>
      <w:r w:rsidRPr="00DD468E">
        <w:rPr>
          <w:rFonts w:ascii="Calibri" w:eastAsia="Calibri" w:hAnsi="Calibri" w:cs="Times New Roman"/>
          <w:i/>
          <w:sz w:val="18"/>
        </w:rPr>
        <w:t>disposez</w:t>
      </w:r>
      <w:proofErr w:type="spellEnd"/>
      <w:r w:rsidRPr="00DD468E">
        <w:rPr>
          <w:rFonts w:ascii="Calibri" w:eastAsia="Calibri" w:hAnsi="Calibri" w:cs="Times New Roman"/>
          <w:i/>
          <w:sz w:val="18"/>
        </w:rPr>
        <w:t xml:space="preserve"> à tout moment d’un droit </w:t>
      </w:r>
      <w:proofErr w:type="spellStart"/>
      <w:r w:rsidRPr="00DD468E">
        <w:rPr>
          <w:rFonts w:ascii="Calibri" w:eastAsia="Calibri" w:hAnsi="Calibri" w:cs="Times New Roman"/>
          <w:i/>
          <w:sz w:val="18"/>
        </w:rPr>
        <w:t>d’accès</w:t>
      </w:r>
      <w:proofErr w:type="spellEnd"/>
      <w:r w:rsidRPr="00DD468E">
        <w:rPr>
          <w:rFonts w:ascii="Calibri" w:eastAsia="Calibri" w:hAnsi="Calibri" w:cs="Times New Roman"/>
          <w:i/>
          <w:sz w:val="18"/>
        </w:rPr>
        <w:t xml:space="preserve">, de rectification </w:t>
      </w:r>
      <w:proofErr w:type="spellStart"/>
      <w:r w:rsidRPr="00DD468E">
        <w:rPr>
          <w:rFonts w:ascii="Calibri" w:eastAsia="Calibri" w:hAnsi="Calibri" w:cs="Times New Roman"/>
          <w:i/>
          <w:sz w:val="18"/>
        </w:rPr>
        <w:t>ou</w:t>
      </w:r>
      <w:proofErr w:type="spellEnd"/>
      <w:r w:rsidRPr="00DD468E">
        <w:rPr>
          <w:rFonts w:ascii="Calibri" w:eastAsia="Calibri" w:hAnsi="Calibri" w:cs="Times New Roman"/>
          <w:i/>
          <w:sz w:val="18"/>
        </w:rPr>
        <w:t xml:space="preserve"> </w:t>
      </w:r>
      <w:proofErr w:type="spellStart"/>
      <w:r w:rsidRPr="00DD468E">
        <w:rPr>
          <w:rFonts w:ascii="Calibri" w:eastAsia="Calibri" w:hAnsi="Calibri" w:cs="Times New Roman"/>
          <w:i/>
          <w:sz w:val="18"/>
        </w:rPr>
        <w:t>d’effacement</w:t>
      </w:r>
      <w:proofErr w:type="spellEnd"/>
      <w:r w:rsidRPr="00DD468E">
        <w:rPr>
          <w:rFonts w:ascii="Calibri" w:eastAsia="Calibri" w:hAnsi="Calibri" w:cs="Times New Roman"/>
          <w:i/>
          <w:sz w:val="18"/>
        </w:rPr>
        <w:t xml:space="preserve"> de </w:t>
      </w:r>
      <w:proofErr w:type="spellStart"/>
      <w:r w:rsidRPr="00DD468E">
        <w:rPr>
          <w:rFonts w:ascii="Calibri" w:eastAsia="Calibri" w:hAnsi="Calibri" w:cs="Times New Roman"/>
          <w:i/>
          <w:sz w:val="18"/>
        </w:rPr>
        <w:t>vos</w:t>
      </w:r>
      <w:proofErr w:type="spellEnd"/>
      <w:r w:rsidRPr="00DD468E">
        <w:rPr>
          <w:rFonts w:ascii="Calibri" w:eastAsia="Calibri" w:hAnsi="Calibri" w:cs="Times New Roman"/>
          <w:i/>
          <w:sz w:val="18"/>
        </w:rPr>
        <w:t xml:space="preserve"> </w:t>
      </w:r>
      <w:proofErr w:type="spellStart"/>
      <w:r w:rsidRPr="00DD468E">
        <w:rPr>
          <w:rFonts w:ascii="Calibri" w:eastAsia="Calibri" w:hAnsi="Calibri" w:cs="Times New Roman"/>
          <w:i/>
          <w:sz w:val="18"/>
        </w:rPr>
        <w:t>données</w:t>
      </w:r>
      <w:proofErr w:type="spellEnd"/>
      <w:r w:rsidRPr="00DD468E">
        <w:rPr>
          <w:rFonts w:ascii="Calibri" w:eastAsia="Calibri" w:hAnsi="Calibri" w:cs="Times New Roman"/>
          <w:i/>
          <w:sz w:val="18"/>
        </w:rPr>
        <w:t xml:space="preserve"> à </w:t>
      </w:r>
      <w:proofErr w:type="spellStart"/>
      <w:r w:rsidRPr="00DD468E">
        <w:rPr>
          <w:rFonts w:ascii="Calibri" w:eastAsia="Calibri" w:hAnsi="Calibri" w:cs="Times New Roman"/>
          <w:i/>
          <w:sz w:val="18"/>
        </w:rPr>
        <w:t>caractère</w:t>
      </w:r>
      <w:proofErr w:type="spellEnd"/>
      <w:r w:rsidRPr="00DD468E">
        <w:rPr>
          <w:rFonts w:ascii="Calibri" w:eastAsia="Calibri" w:hAnsi="Calibri" w:cs="Times New Roman"/>
          <w:i/>
          <w:sz w:val="18"/>
        </w:rPr>
        <w:t xml:space="preserve"> personnel. </w:t>
      </w:r>
      <w:proofErr w:type="spellStart"/>
      <w:r w:rsidRPr="00DD468E">
        <w:rPr>
          <w:rFonts w:ascii="Calibri" w:eastAsia="Calibri" w:hAnsi="Calibri" w:cs="Times New Roman"/>
          <w:i/>
          <w:sz w:val="18"/>
        </w:rPr>
        <w:t>Vous</w:t>
      </w:r>
      <w:proofErr w:type="spellEnd"/>
      <w:r w:rsidRPr="00DD468E">
        <w:rPr>
          <w:rFonts w:ascii="Calibri" w:eastAsia="Calibri" w:hAnsi="Calibri" w:cs="Times New Roman"/>
          <w:i/>
          <w:sz w:val="18"/>
        </w:rPr>
        <w:t xml:space="preserve"> </w:t>
      </w:r>
      <w:proofErr w:type="spellStart"/>
      <w:r w:rsidRPr="00DD468E">
        <w:rPr>
          <w:rFonts w:ascii="Calibri" w:eastAsia="Calibri" w:hAnsi="Calibri" w:cs="Times New Roman"/>
          <w:i/>
          <w:sz w:val="18"/>
        </w:rPr>
        <w:t>avez</w:t>
      </w:r>
      <w:proofErr w:type="spellEnd"/>
      <w:r w:rsidRPr="00DD468E">
        <w:rPr>
          <w:rFonts w:ascii="Calibri" w:eastAsia="Calibri" w:hAnsi="Calibri" w:cs="Times New Roman"/>
          <w:i/>
          <w:sz w:val="18"/>
        </w:rPr>
        <w:t xml:space="preserve"> </w:t>
      </w:r>
      <w:proofErr w:type="spellStart"/>
      <w:r w:rsidRPr="00DD468E">
        <w:rPr>
          <w:rFonts w:ascii="Calibri" w:eastAsia="Calibri" w:hAnsi="Calibri" w:cs="Times New Roman"/>
          <w:i/>
          <w:sz w:val="18"/>
        </w:rPr>
        <w:t>également</w:t>
      </w:r>
      <w:proofErr w:type="spellEnd"/>
      <w:r w:rsidRPr="00DD468E">
        <w:rPr>
          <w:rFonts w:ascii="Calibri" w:eastAsia="Calibri" w:hAnsi="Calibri" w:cs="Times New Roman"/>
          <w:i/>
          <w:sz w:val="18"/>
        </w:rPr>
        <w:t xml:space="preserve"> droit, à tout moment, de </w:t>
      </w:r>
      <w:proofErr w:type="spellStart"/>
      <w:r w:rsidRPr="00DD468E">
        <w:rPr>
          <w:rFonts w:ascii="Calibri" w:eastAsia="Calibri" w:hAnsi="Calibri" w:cs="Times New Roman"/>
          <w:i/>
          <w:sz w:val="18"/>
        </w:rPr>
        <w:t>retirer</w:t>
      </w:r>
      <w:proofErr w:type="spellEnd"/>
      <w:r w:rsidRPr="00DD468E">
        <w:rPr>
          <w:rFonts w:ascii="Calibri" w:eastAsia="Calibri" w:hAnsi="Calibri" w:cs="Times New Roman"/>
          <w:i/>
          <w:sz w:val="18"/>
        </w:rPr>
        <w:t xml:space="preserve"> </w:t>
      </w:r>
      <w:proofErr w:type="spellStart"/>
      <w:r w:rsidRPr="00DD468E">
        <w:rPr>
          <w:rFonts w:ascii="Calibri" w:eastAsia="Calibri" w:hAnsi="Calibri" w:cs="Times New Roman"/>
          <w:i/>
          <w:sz w:val="18"/>
        </w:rPr>
        <w:t>votre</w:t>
      </w:r>
      <w:proofErr w:type="spellEnd"/>
      <w:r w:rsidRPr="00DD468E">
        <w:rPr>
          <w:rFonts w:ascii="Calibri" w:eastAsia="Calibri" w:hAnsi="Calibri" w:cs="Times New Roman"/>
          <w:i/>
          <w:sz w:val="18"/>
        </w:rPr>
        <w:t xml:space="preserve"> </w:t>
      </w:r>
      <w:proofErr w:type="spellStart"/>
      <w:r w:rsidRPr="00DD468E">
        <w:rPr>
          <w:rFonts w:ascii="Calibri" w:eastAsia="Calibri" w:hAnsi="Calibri" w:cs="Times New Roman"/>
          <w:i/>
          <w:sz w:val="18"/>
        </w:rPr>
        <w:t>consentement</w:t>
      </w:r>
      <w:proofErr w:type="spellEnd"/>
      <w:r w:rsidRPr="00DD468E">
        <w:rPr>
          <w:rFonts w:ascii="Calibri" w:eastAsia="Calibri" w:hAnsi="Calibri" w:cs="Times New Roman"/>
          <w:i/>
          <w:sz w:val="18"/>
        </w:rPr>
        <w:t xml:space="preserve"> </w:t>
      </w:r>
      <w:proofErr w:type="spellStart"/>
      <w:r w:rsidRPr="00DD468E">
        <w:rPr>
          <w:rFonts w:ascii="Calibri" w:eastAsia="Calibri" w:hAnsi="Calibri" w:cs="Times New Roman"/>
          <w:i/>
          <w:sz w:val="18"/>
        </w:rPr>
        <w:t>ou</w:t>
      </w:r>
      <w:proofErr w:type="spellEnd"/>
      <w:r w:rsidRPr="00DD468E">
        <w:rPr>
          <w:rFonts w:ascii="Calibri" w:eastAsia="Calibri" w:hAnsi="Calibri" w:cs="Times New Roman"/>
          <w:i/>
          <w:sz w:val="18"/>
        </w:rPr>
        <w:t xml:space="preserve"> de limiter le </w:t>
      </w:r>
      <w:proofErr w:type="spellStart"/>
      <w:r w:rsidRPr="00DD468E">
        <w:rPr>
          <w:rFonts w:ascii="Calibri" w:eastAsia="Calibri" w:hAnsi="Calibri" w:cs="Times New Roman"/>
          <w:i/>
          <w:sz w:val="18"/>
        </w:rPr>
        <w:t>traitement</w:t>
      </w:r>
      <w:proofErr w:type="spellEnd"/>
      <w:r w:rsidRPr="00DD468E">
        <w:rPr>
          <w:rFonts w:ascii="Calibri" w:eastAsia="Calibri" w:hAnsi="Calibri" w:cs="Times New Roman"/>
          <w:i/>
          <w:sz w:val="18"/>
        </w:rPr>
        <w:t xml:space="preserve"> fait de </w:t>
      </w:r>
      <w:proofErr w:type="spellStart"/>
      <w:r w:rsidRPr="00DD468E">
        <w:rPr>
          <w:rFonts w:ascii="Calibri" w:eastAsia="Calibri" w:hAnsi="Calibri" w:cs="Times New Roman"/>
          <w:i/>
          <w:sz w:val="18"/>
        </w:rPr>
        <w:t>vos</w:t>
      </w:r>
      <w:proofErr w:type="spellEnd"/>
      <w:r w:rsidRPr="00DD468E">
        <w:rPr>
          <w:rFonts w:ascii="Calibri" w:eastAsia="Calibri" w:hAnsi="Calibri" w:cs="Times New Roman"/>
          <w:i/>
          <w:sz w:val="18"/>
        </w:rPr>
        <w:t xml:space="preserve"> </w:t>
      </w:r>
      <w:proofErr w:type="spellStart"/>
      <w:r w:rsidRPr="00DD468E">
        <w:rPr>
          <w:rFonts w:ascii="Calibri" w:eastAsia="Calibri" w:hAnsi="Calibri" w:cs="Times New Roman"/>
          <w:i/>
          <w:sz w:val="18"/>
        </w:rPr>
        <w:t>données</w:t>
      </w:r>
      <w:proofErr w:type="spellEnd"/>
      <w:r w:rsidRPr="00DD468E">
        <w:rPr>
          <w:rFonts w:ascii="Calibri" w:eastAsia="Calibri" w:hAnsi="Calibri" w:cs="Times New Roman"/>
          <w:i/>
          <w:sz w:val="18"/>
        </w:rPr>
        <w:t xml:space="preserve">. </w:t>
      </w:r>
    </w:p>
    <w:p w:rsidR="00D96585" w:rsidRPr="00DD468E" w:rsidRDefault="00D96585" w:rsidP="00886231">
      <w:pPr>
        <w:ind w:left="-567" w:right="-858"/>
        <w:jc w:val="both"/>
        <w:rPr>
          <w:rFonts w:ascii="Calibri" w:eastAsia="Calibri" w:hAnsi="Calibri" w:cs="Times New Roman"/>
          <w:i/>
          <w:sz w:val="18"/>
        </w:rPr>
      </w:pPr>
      <w:r w:rsidRPr="00DD468E">
        <w:rPr>
          <w:rFonts w:ascii="Calibri" w:eastAsia="Calibri" w:hAnsi="Calibri" w:cs="Times New Roman"/>
          <w:i/>
          <w:sz w:val="18"/>
        </w:rPr>
        <w:t xml:space="preserve">Le </w:t>
      </w:r>
      <w:proofErr w:type="spellStart"/>
      <w:r w:rsidRPr="00DD468E">
        <w:rPr>
          <w:rFonts w:ascii="Calibri" w:eastAsia="Calibri" w:hAnsi="Calibri" w:cs="Times New Roman"/>
          <w:i/>
          <w:sz w:val="18"/>
        </w:rPr>
        <w:t>responsable</w:t>
      </w:r>
      <w:proofErr w:type="spellEnd"/>
      <w:r w:rsidRPr="00DD468E">
        <w:rPr>
          <w:rFonts w:ascii="Calibri" w:eastAsia="Calibri" w:hAnsi="Calibri" w:cs="Times New Roman"/>
          <w:i/>
          <w:sz w:val="18"/>
        </w:rPr>
        <w:t xml:space="preserve"> du </w:t>
      </w:r>
      <w:proofErr w:type="spellStart"/>
      <w:r w:rsidRPr="00DD468E">
        <w:rPr>
          <w:rFonts w:ascii="Calibri" w:eastAsia="Calibri" w:hAnsi="Calibri" w:cs="Times New Roman"/>
          <w:i/>
          <w:sz w:val="18"/>
        </w:rPr>
        <w:t>traitement</w:t>
      </w:r>
      <w:proofErr w:type="spellEnd"/>
      <w:r w:rsidRPr="00DD468E">
        <w:rPr>
          <w:rFonts w:ascii="Calibri" w:eastAsia="Calibri" w:hAnsi="Calibri" w:cs="Times New Roman"/>
          <w:i/>
          <w:sz w:val="18"/>
        </w:rPr>
        <w:t xml:space="preserve"> </w:t>
      </w:r>
      <w:proofErr w:type="spellStart"/>
      <w:r w:rsidRPr="00DD468E">
        <w:rPr>
          <w:rFonts w:ascii="Calibri" w:eastAsia="Calibri" w:hAnsi="Calibri" w:cs="Times New Roman"/>
          <w:i/>
          <w:sz w:val="18"/>
        </w:rPr>
        <w:t>est</w:t>
      </w:r>
      <w:proofErr w:type="spellEnd"/>
      <w:r w:rsidRPr="00DD468E">
        <w:rPr>
          <w:rFonts w:ascii="Calibri" w:eastAsia="Calibri" w:hAnsi="Calibri" w:cs="Times New Roman"/>
          <w:i/>
          <w:sz w:val="18"/>
        </w:rPr>
        <w:t xml:space="preserve"> la Commune </w:t>
      </w:r>
      <w:proofErr w:type="spellStart"/>
      <w:r w:rsidRPr="00DD468E">
        <w:rPr>
          <w:rFonts w:ascii="Calibri" w:eastAsia="Calibri" w:hAnsi="Calibri" w:cs="Times New Roman"/>
          <w:i/>
          <w:sz w:val="18"/>
        </w:rPr>
        <w:t>d’Uccle</w:t>
      </w:r>
      <w:proofErr w:type="spellEnd"/>
      <w:r w:rsidRPr="00DD468E">
        <w:rPr>
          <w:rFonts w:ascii="Calibri" w:eastAsia="Calibri" w:hAnsi="Calibri" w:cs="Times New Roman"/>
          <w:i/>
          <w:sz w:val="18"/>
        </w:rPr>
        <w:t xml:space="preserve"> (sis Rue de </w:t>
      </w:r>
      <w:proofErr w:type="spellStart"/>
      <w:r w:rsidRPr="00DD468E">
        <w:rPr>
          <w:rFonts w:ascii="Calibri" w:eastAsia="Calibri" w:hAnsi="Calibri" w:cs="Times New Roman"/>
          <w:i/>
          <w:sz w:val="18"/>
        </w:rPr>
        <w:t>Stalle</w:t>
      </w:r>
      <w:proofErr w:type="spellEnd"/>
      <w:r w:rsidRPr="00DD468E">
        <w:rPr>
          <w:rFonts w:ascii="Calibri" w:eastAsia="Calibri" w:hAnsi="Calibri" w:cs="Times New Roman"/>
          <w:i/>
          <w:sz w:val="18"/>
        </w:rPr>
        <w:t xml:space="preserve"> 77 – 1180 Uccle) et </w:t>
      </w:r>
      <w:proofErr w:type="spellStart"/>
      <w:r w:rsidRPr="00DD468E">
        <w:rPr>
          <w:rFonts w:ascii="Calibri" w:eastAsia="Calibri" w:hAnsi="Calibri" w:cs="Times New Roman"/>
          <w:i/>
          <w:sz w:val="18"/>
        </w:rPr>
        <w:t>vous</w:t>
      </w:r>
      <w:proofErr w:type="spellEnd"/>
      <w:r w:rsidRPr="00DD468E">
        <w:rPr>
          <w:rFonts w:ascii="Calibri" w:eastAsia="Calibri" w:hAnsi="Calibri" w:cs="Times New Roman"/>
          <w:i/>
          <w:sz w:val="18"/>
        </w:rPr>
        <w:t xml:space="preserve"> </w:t>
      </w:r>
      <w:proofErr w:type="spellStart"/>
      <w:r w:rsidRPr="00DD468E">
        <w:rPr>
          <w:rFonts w:ascii="Calibri" w:eastAsia="Calibri" w:hAnsi="Calibri" w:cs="Times New Roman"/>
          <w:i/>
          <w:sz w:val="18"/>
        </w:rPr>
        <w:t>garantit</w:t>
      </w:r>
      <w:proofErr w:type="spellEnd"/>
      <w:r w:rsidRPr="00DD468E">
        <w:rPr>
          <w:rFonts w:ascii="Calibri" w:eastAsia="Calibri" w:hAnsi="Calibri" w:cs="Times New Roman"/>
          <w:i/>
          <w:sz w:val="18"/>
        </w:rPr>
        <w:t xml:space="preserve"> que </w:t>
      </w:r>
      <w:proofErr w:type="spellStart"/>
      <w:r w:rsidRPr="00DD468E">
        <w:rPr>
          <w:rFonts w:ascii="Calibri" w:eastAsia="Calibri" w:hAnsi="Calibri" w:cs="Times New Roman"/>
          <w:i/>
          <w:sz w:val="18"/>
        </w:rPr>
        <w:t>vos</w:t>
      </w:r>
      <w:proofErr w:type="spellEnd"/>
      <w:r w:rsidRPr="00DD468E">
        <w:rPr>
          <w:rFonts w:ascii="Calibri" w:eastAsia="Calibri" w:hAnsi="Calibri" w:cs="Times New Roman"/>
          <w:i/>
          <w:sz w:val="18"/>
        </w:rPr>
        <w:t xml:space="preserve"> </w:t>
      </w:r>
      <w:proofErr w:type="spellStart"/>
      <w:r w:rsidRPr="00DD468E">
        <w:rPr>
          <w:rFonts w:ascii="Calibri" w:eastAsia="Calibri" w:hAnsi="Calibri" w:cs="Times New Roman"/>
          <w:i/>
          <w:sz w:val="18"/>
        </w:rPr>
        <w:t>données</w:t>
      </w:r>
      <w:proofErr w:type="spellEnd"/>
      <w:r w:rsidRPr="00DD468E">
        <w:rPr>
          <w:rFonts w:ascii="Calibri" w:eastAsia="Calibri" w:hAnsi="Calibri" w:cs="Times New Roman"/>
          <w:i/>
          <w:sz w:val="18"/>
        </w:rPr>
        <w:t xml:space="preserve"> </w:t>
      </w:r>
      <w:proofErr w:type="spellStart"/>
      <w:r w:rsidRPr="00DD468E">
        <w:rPr>
          <w:rFonts w:ascii="Calibri" w:eastAsia="Calibri" w:hAnsi="Calibri" w:cs="Times New Roman"/>
          <w:i/>
          <w:sz w:val="18"/>
        </w:rPr>
        <w:t>seront</w:t>
      </w:r>
      <w:proofErr w:type="spellEnd"/>
      <w:r w:rsidRPr="00DD468E">
        <w:rPr>
          <w:rFonts w:ascii="Calibri" w:eastAsia="Calibri" w:hAnsi="Calibri" w:cs="Times New Roman"/>
          <w:i/>
          <w:sz w:val="18"/>
        </w:rPr>
        <w:t xml:space="preserve"> </w:t>
      </w:r>
      <w:proofErr w:type="spellStart"/>
      <w:r w:rsidRPr="00DD468E">
        <w:rPr>
          <w:rFonts w:ascii="Calibri" w:eastAsia="Calibri" w:hAnsi="Calibri" w:cs="Times New Roman"/>
          <w:i/>
          <w:sz w:val="18"/>
        </w:rPr>
        <w:t>traitées</w:t>
      </w:r>
      <w:proofErr w:type="spellEnd"/>
      <w:r w:rsidRPr="00DD468E">
        <w:rPr>
          <w:rFonts w:ascii="Calibri" w:eastAsia="Calibri" w:hAnsi="Calibri" w:cs="Times New Roman"/>
          <w:i/>
          <w:sz w:val="18"/>
        </w:rPr>
        <w:t xml:space="preserve"> </w:t>
      </w:r>
      <w:proofErr w:type="spellStart"/>
      <w:r w:rsidRPr="00DD468E">
        <w:rPr>
          <w:rFonts w:ascii="Calibri" w:eastAsia="Calibri" w:hAnsi="Calibri" w:cs="Times New Roman"/>
          <w:i/>
          <w:sz w:val="18"/>
        </w:rPr>
        <w:t>en</w:t>
      </w:r>
      <w:proofErr w:type="spellEnd"/>
      <w:r w:rsidRPr="00DD468E">
        <w:rPr>
          <w:rFonts w:ascii="Calibri" w:eastAsia="Calibri" w:hAnsi="Calibri" w:cs="Times New Roman"/>
          <w:i/>
          <w:sz w:val="18"/>
        </w:rPr>
        <w:t xml:space="preserve"> </w:t>
      </w:r>
      <w:proofErr w:type="spellStart"/>
      <w:r w:rsidRPr="00DD468E">
        <w:rPr>
          <w:rFonts w:ascii="Calibri" w:eastAsia="Calibri" w:hAnsi="Calibri" w:cs="Times New Roman"/>
          <w:i/>
          <w:sz w:val="18"/>
        </w:rPr>
        <w:t>conformité</w:t>
      </w:r>
      <w:proofErr w:type="spellEnd"/>
      <w:r w:rsidRPr="00DD468E">
        <w:rPr>
          <w:rFonts w:ascii="Calibri" w:eastAsia="Calibri" w:hAnsi="Calibri" w:cs="Times New Roman"/>
          <w:i/>
          <w:sz w:val="18"/>
        </w:rPr>
        <w:t xml:space="preserve"> avec la </w:t>
      </w:r>
      <w:proofErr w:type="spellStart"/>
      <w:r w:rsidRPr="00DD468E">
        <w:rPr>
          <w:rFonts w:ascii="Calibri" w:eastAsia="Calibri" w:hAnsi="Calibri" w:cs="Times New Roman"/>
          <w:i/>
          <w:sz w:val="18"/>
        </w:rPr>
        <w:t>législation</w:t>
      </w:r>
      <w:proofErr w:type="spellEnd"/>
      <w:r w:rsidRPr="00DD468E">
        <w:rPr>
          <w:rFonts w:ascii="Calibri" w:eastAsia="Calibri" w:hAnsi="Calibri" w:cs="Times New Roman"/>
          <w:i/>
          <w:sz w:val="18"/>
        </w:rPr>
        <w:t xml:space="preserve"> </w:t>
      </w:r>
      <w:proofErr w:type="spellStart"/>
      <w:r w:rsidRPr="00DD468E">
        <w:rPr>
          <w:rFonts w:ascii="Calibri" w:eastAsia="Calibri" w:hAnsi="Calibri" w:cs="Times New Roman"/>
          <w:i/>
          <w:sz w:val="18"/>
        </w:rPr>
        <w:t>en</w:t>
      </w:r>
      <w:proofErr w:type="spellEnd"/>
      <w:r w:rsidRPr="00DD468E">
        <w:rPr>
          <w:rFonts w:ascii="Calibri" w:eastAsia="Calibri" w:hAnsi="Calibri" w:cs="Times New Roman"/>
          <w:i/>
          <w:sz w:val="18"/>
        </w:rPr>
        <w:t xml:space="preserve"> </w:t>
      </w:r>
      <w:proofErr w:type="spellStart"/>
      <w:r w:rsidRPr="00DD468E">
        <w:rPr>
          <w:rFonts w:ascii="Calibri" w:eastAsia="Calibri" w:hAnsi="Calibri" w:cs="Times New Roman"/>
          <w:i/>
          <w:sz w:val="18"/>
        </w:rPr>
        <w:t>matière</w:t>
      </w:r>
      <w:proofErr w:type="spellEnd"/>
      <w:r w:rsidRPr="00DD468E">
        <w:rPr>
          <w:rFonts w:ascii="Calibri" w:eastAsia="Calibri" w:hAnsi="Calibri" w:cs="Times New Roman"/>
          <w:i/>
          <w:sz w:val="18"/>
        </w:rPr>
        <w:t xml:space="preserve"> de vie </w:t>
      </w:r>
      <w:proofErr w:type="spellStart"/>
      <w:r w:rsidRPr="00DD468E">
        <w:rPr>
          <w:rFonts w:ascii="Calibri" w:eastAsia="Calibri" w:hAnsi="Calibri" w:cs="Times New Roman"/>
          <w:i/>
          <w:sz w:val="18"/>
        </w:rPr>
        <w:t>privée</w:t>
      </w:r>
      <w:proofErr w:type="spellEnd"/>
      <w:r w:rsidRPr="00DD468E">
        <w:rPr>
          <w:rFonts w:ascii="Calibri" w:eastAsia="Calibri" w:hAnsi="Calibri" w:cs="Times New Roman"/>
          <w:i/>
          <w:sz w:val="18"/>
        </w:rPr>
        <w:t xml:space="preserve"> et de </w:t>
      </w:r>
      <w:proofErr w:type="spellStart"/>
      <w:r w:rsidRPr="00DD468E">
        <w:rPr>
          <w:rFonts w:ascii="Calibri" w:eastAsia="Calibri" w:hAnsi="Calibri" w:cs="Times New Roman"/>
          <w:i/>
          <w:sz w:val="18"/>
        </w:rPr>
        <w:t>données</w:t>
      </w:r>
      <w:proofErr w:type="spellEnd"/>
      <w:r w:rsidRPr="00DD468E">
        <w:rPr>
          <w:rFonts w:ascii="Calibri" w:eastAsia="Calibri" w:hAnsi="Calibri" w:cs="Times New Roman"/>
          <w:i/>
          <w:sz w:val="18"/>
        </w:rPr>
        <w:t xml:space="preserve"> à </w:t>
      </w:r>
      <w:proofErr w:type="spellStart"/>
      <w:r w:rsidRPr="00DD468E">
        <w:rPr>
          <w:rFonts w:ascii="Calibri" w:eastAsia="Calibri" w:hAnsi="Calibri" w:cs="Times New Roman"/>
          <w:i/>
          <w:sz w:val="18"/>
        </w:rPr>
        <w:t>caractère</w:t>
      </w:r>
      <w:proofErr w:type="spellEnd"/>
      <w:r w:rsidRPr="00DD468E">
        <w:rPr>
          <w:rFonts w:ascii="Calibri" w:eastAsia="Calibri" w:hAnsi="Calibri" w:cs="Times New Roman"/>
          <w:i/>
          <w:sz w:val="18"/>
        </w:rPr>
        <w:t xml:space="preserve"> personnel.   Pour </w:t>
      </w:r>
      <w:proofErr w:type="spellStart"/>
      <w:r w:rsidRPr="00DD468E">
        <w:rPr>
          <w:rFonts w:ascii="Calibri" w:eastAsia="Calibri" w:hAnsi="Calibri" w:cs="Times New Roman"/>
          <w:i/>
          <w:sz w:val="18"/>
        </w:rPr>
        <w:t>toute</w:t>
      </w:r>
      <w:proofErr w:type="spellEnd"/>
      <w:r w:rsidRPr="00DD468E">
        <w:rPr>
          <w:rFonts w:ascii="Calibri" w:eastAsia="Calibri" w:hAnsi="Calibri" w:cs="Times New Roman"/>
          <w:i/>
          <w:sz w:val="18"/>
        </w:rPr>
        <w:t xml:space="preserve"> question </w:t>
      </w:r>
      <w:proofErr w:type="spellStart"/>
      <w:r w:rsidRPr="00DD468E">
        <w:rPr>
          <w:rFonts w:ascii="Calibri" w:eastAsia="Calibri" w:hAnsi="Calibri" w:cs="Times New Roman"/>
          <w:i/>
          <w:sz w:val="18"/>
        </w:rPr>
        <w:t>ou</w:t>
      </w:r>
      <w:proofErr w:type="spellEnd"/>
      <w:r w:rsidRPr="00DD468E">
        <w:rPr>
          <w:rFonts w:ascii="Calibri" w:eastAsia="Calibri" w:hAnsi="Calibri" w:cs="Times New Roman"/>
          <w:i/>
          <w:sz w:val="18"/>
        </w:rPr>
        <w:t xml:space="preserve"> pour </w:t>
      </w:r>
      <w:proofErr w:type="spellStart"/>
      <w:r w:rsidRPr="00DD468E">
        <w:rPr>
          <w:rFonts w:ascii="Calibri" w:eastAsia="Calibri" w:hAnsi="Calibri" w:cs="Times New Roman"/>
          <w:i/>
          <w:sz w:val="18"/>
        </w:rPr>
        <w:t>exercer</w:t>
      </w:r>
      <w:proofErr w:type="spellEnd"/>
      <w:r w:rsidRPr="00DD468E">
        <w:rPr>
          <w:rFonts w:ascii="Calibri" w:eastAsia="Calibri" w:hAnsi="Calibri" w:cs="Times New Roman"/>
          <w:i/>
          <w:sz w:val="18"/>
        </w:rPr>
        <w:t xml:space="preserve"> </w:t>
      </w:r>
      <w:proofErr w:type="spellStart"/>
      <w:r w:rsidRPr="00DD468E">
        <w:rPr>
          <w:rFonts w:ascii="Calibri" w:eastAsia="Calibri" w:hAnsi="Calibri" w:cs="Times New Roman"/>
          <w:i/>
          <w:sz w:val="18"/>
        </w:rPr>
        <w:t>vos</w:t>
      </w:r>
      <w:proofErr w:type="spellEnd"/>
      <w:r w:rsidRPr="00DD468E">
        <w:rPr>
          <w:rFonts w:ascii="Calibri" w:eastAsia="Calibri" w:hAnsi="Calibri" w:cs="Times New Roman"/>
          <w:i/>
          <w:sz w:val="18"/>
        </w:rPr>
        <w:t xml:space="preserve"> droits, </w:t>
      </w:r>
      <w:proofErr w:type="spellStart"/>
      <w:r w:rsidRPr="00DD468E">
        <w:rPr>
          <w:rFonts w:ascii="Calibri" w:eastAsia="Calibri" w:hAnsi="Calibri" w:cs="Times New Roman"/>
          <w:i/>
          <w:sz w:val="18"/>
        </w:rPr>
        <w:t>vous</w:t>
      </w:r>
      <w:proofErr w:type="spellEnd"/>
      <w:r w:rsidRPr="00DD468E">
        <w:rPr>
          <w:rFonts w:ascii="Calibri" w:eastAsia="Calibri" w:hAnsi="Calibri" w:cs="Times New Roman"/>
          <w:i/>
          <w:sz w:val="18"/>
        </w:rPr>
        <w:t xml:space="preserve"> </w:t>
      </w:r>
      <w:proofErr w:type="spellStart"/>
      <w:r w:rsidRPr="00DD468E">
        <w:rPr>
          <w:rFonts w:ascii="Calibri" w:eastAsia="Calibri" w:hAnsi="Calibri" w:cs="Times New Roman"/>
          <w:i/>
          <w:sz w:val="18"/>
        </w:rPr>
        <w:t>pouvez</w:t>
      </w:r>
      <w:proofErr w:type="spellEnd"/>
      <w:r w:rsidRPr="00DD468E">
        <w:rPr>
          <w:rFonts w:ascii="Calibri" w:eastAsia="Calibri" w:hAnsi="Calibri" w:cs="Times New Roman"/>
          <w:i/>
          <w:sz w:val="18"/>
        </w:rPr>
        <w:t xml:space="preserve"> </w:t>
      </w:r>
      <w:proofErr w:type="spellStart"/>
      <w:r w:rsidRPr="00DD468E">
        <w:rPr>
          <w:rFonts w:ascii="Calibri" w:eastAsia="Calibri" w:hAnsi="Calibri" w:cs="Times New Roman"/>
          <w:i/>
          <w:sz w:val="18"/>
        </w:rPr>
        <w:t>prendre</w:t>
      </w:r>
      <w:proofErr w:type="spellEnd"/>
      <w:r w:rsidRPr="00DD468E">
        <w:rPr>
          <w:rFonts w:ascii="Calibri" w:eastAsia="Calibri" w:hAnsi="Calibri" w:cs="Times New Roman"/>
          <w:i/>
          <w:sz w:val="18"/>
        </w:rPr>
        <w:t xml:space="preserve"> contact avec le </w:t>
      </w:r>
      <w:proofErr w:type="spellStart"/>
      <w:r w:rsidRPr="00DD468E">
        <w:rPr>
          <w:rFonts w:ascii="Calibri" w:eastAsia="Calibri" w:hAnsi="Calibri" w:cs="Times New Roman"/>
          <w:i/>
          <w:sz w:val="18"/>
        </w:rPr>
        <w:t>délégué</w:t>
      </w:r>
      <w:proofErr w:type="spellEnd"/>
      <w:r w:rsidRPr="00DD468E">
        <w:rPr>
          <w:rFonts w:ascii="Calibri" w:eastAsia="Calibri" w:hAnsi="Calibri" w:cs="Times New Roman"/>
          <w:i/>
          <w:sz w:val="18"/>
        </w:rPr>
        <w:t xml:space="preserve"> à la protection des </w:t>
      </w:r>
      <w:proofErr w:type="spellStart"/>
      <w:r w:rsidRPr="00DD468E">
        <w:rPr>
          <w:rFonts w:ascii="Calibri" w:eastAsia="Calibri" w:hAnsi="Calibri" w:cs="Times New Roman"/>
          <w:i/>
          <w:sz w:val="18"/>
        </w:rPr>
        <w:t>données</w:t>
      </w:r>
      <w:proofErr w:type="spellEnd"/>
      <w:r w:rsidRPr="00DD468E">
        <w:rPr>
          <w:rFonts w:ascii="Calibri" w:eastAsia="Calibri" w:hAnsi="Calibri" w:cs="Times New Roman"/>
          <w:i/>
          <w:sz w:val="18"/>
        </w:rPr>
        <w:t xml:space="preserve"> du </w:t>
      </w:r>
      <w:proofErr w:type="spellStart"/>
      <w:r w:rsidRPr="00DD468E">
        <w:rPr>
          <w:rFonts w:ascii="Calibri" w:eastAsia="Calibri" w:hAnsi="Calibri" w:cs="Times New Roman"/>
          <w:i/>
          <w:sz w:val="18"/>
        </w:rPr>
        <w:t>responsable</w:t>
      </w:r>
      <w:proofErr w:type="spellEnd"/>
      <w:r w:rsidRPr="00DD468E">
        <w:rPr>
          <w:rFonts w:ascii="Calibri" w:eastAsia="Calibri" w:hAnsi="Calibri" w:cs="Times New Roman"/>
          <w:i/>
          <w:sz w:val="18"/>
        </w:rPr>
        <w:t xml:space="preserve"> du </w:t>
      </w:r>
      <w:proofErr w:type="spellStart"/>
      <w:r w:rsidRPr="00DD468E">
        <w:rPr>
          <w:rFonts w:ascii="Calibri" w:eastAsia="Calibri" w:hAnsi="Calibri" w:cs="Times New Roman"/>
          <w:i/>
          <w:sz w:val="18"/>
        </w:rPr>
        <w:t>traitement</w:t>
      </w:r>
      <w:proofErr w:type="spellEnd"/>
      <w:r w:rsidRPr="00DD468E">
        <w:rPr>
          <w:rFonts w:ascii="Calibri" w:eastAsia="Calibri" w:hAnsi="Calibri" w:cs="Times New Roman"/>
          <w:i/>
          <w:sz w:val="18"/>
        </w:rPr>
        <w:t xml:space="preserve"> par </w:t>
      </w:r>
      <w:proofErr w:type="spellStart"/>
      <w:r w:rsidRPr="00DD468E">
        <w:rPr>
          <w:rFonts w:ascii="Calibri" w:eastAsia="Calibri" w:hAnsi="Calibri" w:cs="Times New Roman"/>
          <w:i/>
          <w:sz w:val="18"/>
        </w:rPr>
        <w:t>courriel</w:t>
      </w:r>
      <w:proofErr w:type="spellEnd"/>
      <w:r w:rsidRPr="00DD468E">
        <w:rPr>
          <w:rFonts w:ascii="Calibri" w:eastAsia="Calibri" w:hAnsi="Calibri" w:cs="Times New Roman"/>
          <w:i/>
          <w:sz w:val="18"/>
        </w:rPr>
        <w:t xml:space="preserve"> à </w:t>
      </w:r>
      <w:proofErr w:type="spellStart"/>
      <w:r w:rsidRPr="00DD468E">
        <w:rPr>
          <w:rFonts w:ascii="Calibri" w:eastAsia="Calibri" w:hAnsi="Calibri" w:cs="Times New Roman"/>
          <w:i/>
          <w:sz w:val="18"/>
        </w:rPr>
        <w:t>privacy@uccle.brussels</w:t>
      </w:r>
      <w:proofErr w:type="spellEnd"/>
      <w:r w:rsidRPr="00DD468E">
        <w:rPr>
          <w:rFonts w:ascii="Calibri" w:eastAsia="Calibri" w:hAnsi="Calibri" w:cs="Times New Roman"/>
          <w:i/>
          <w:sz w:val="18"/>
        </w:rPr>
        <w:t xml:space="preserve"> </w:t>
      </w:r>
      <w:proofErr w:type="spellStart"/>
      <w:r w:rsidRPr="00DD468E">
        <w:rPr>
          <w:rFonts w:ascii="Calibri" w:eastAsia="Calibri" w:hAnsi="Calibri" w:cs="Times New Roman"/>
          <w:i/>
          <w:sz w:val="18"/>
        </w:rPr>
        <w:t>ou</w:t>
      </w:r>
      <w:proofErr w:type="spellEnd"/>
      <w:r w:rsidRPr="00DD468E">
        <w:rPr>
          <w:rFonts w:ascii="Calibri" w:eastAsia="Calibri" w:hAnsi="Calibri" w:cs="Times New Roman"/>
          <w:i/>
          <w:sz w:val="18"/>
        </w:rPr>
        <w:t xml:space="preserve"> par </w:t>
      </w:r>
      <w:proofErr w:type="spellStart"/>
      <w:r w:rsidRPr="00DD468E">
        <w:rPr>
          <w:rFonts w:ascii="Calibri" w:eastAsia="Calibri" w:hAnsi="Calibri" w:cs="Times New Roman"/>
          <w:i/>
          <w:sz w:val="18"/>
        </w:rPr>
        <w:t>courrier</w:t>
      </w:r>
      <w:proofErr w:type="spellEnd"/>
      <w:r w:rsidRPr="00DD468E">
        <w:rPr>
          <w:rFonts w:ascii="Calibri" w:eastAsia="Calibri" w:hAnsi="Calibri" w:cs="Times New Roman"/>
          <w:i/>
          <w:sz w:val="18"/>
        </w:rPr>
        <w:t xml:space="preserve"> </w:t>
      </w:r>
      <w:proofErr w:type="spellStart"/>
      <w:r w:rsidRPr="00DD468E">
        <w:rPr>
          <w:rFonts w:ascii="Calibri" w:eastAsia="Calibri" w:hAnsi="Calibri" w:cs="Times New Roman"/>
          <w:i/>
          <w:sz w:val="18"/>
        </w:rPr>
        <w:t>envoyé</w:t>
      </w:r>
      <w:proofErr w:type="spellEnd"/>
      <w:r w:rsidRPr="00DD468E">
        <w:rPr>
          <w:rFonts w:ascii="Calibri" w:eastAsia="Calibri" w:hAnsi="Calibri" w:cs="Times New Roman"/>
          <w:i/>
          <w:sz w:val="18"/>
        </w:rPr>
        <w:t xml:space="preserve"> à la Commune </w:t>
      </w:r>
      <w:proofErr w:type="spellStart"/>
      <w:r w:rsidRPr="00DD468E">
        <w:rPr>
          <w:rFonts w:ascii="Calibri" w:eastAsia="Calibri" w:hAnsi="Calibri" w:cs="Times New Roman"/>
          <w:i/>
          <w:sz w:val="18"/>
        </w:rPr>
        <w:t>d’Uccle</w:t>
      </w:r>
      <w:proofErr w:type="spellEnd"/>
      <w:r w:rsidRPr="00DD468E">
        <w:rPr>
          <w:rFonts w:ascii="Calibri" w:eastAsia="Calibri" w:hAnsi="Calibri" w:cs="Times New Roman"/>
          <w:i/>
          <w:sz w:val="18"/>
        </w:rPr>
        <w:t xml:space="preserve">. </w:t>
      </w:r>
      <w:proofErr w:type="spellStart"/>
      <w:r w:rsidRPr="00DD468E">
        <w:rPr>
          <w:rFonts w:ascii="Calibri" w:eastAsia="Calibri" w:hAnsi="Calibri" w:cs="Times New Roman"/>
          <w:i/>
          <w:sz w:val="18"/>
        </w:rPr>
        <w:t>En</w:t>
      </w:r>
      <w:proofErr w:type="spellEnd"/>
      <w:r w:rsidRPr="00DD468E">
        <w:rPr>
          <w:rFonts w:ascii="Calibri" w:eastAsia="Calibri" w:hAnsi="Calibri" w:cs="Times New Roman"/>
          <w:i/>
          <w:sz w:val="18"/>
        </w:rPr>
        <w:t xml:space="preserve"> </w:t>
      </w:r>
      <w:proofErr w:type="spellStart"/>
      <w:proofErr w:type="gramStart"/>
      <w:r w:rsidRPr="00DD468E">
        <w:rPr>
          <w:rFonts w:ascii="Calibri" w:eastAsia="Calibri" w:hAnsi="Calibri" w:cs="Times New Roman"/>
          <w:i/>
          <w:sz w:val="18"/>
        </w:rPr>
        <w:t>cas</w:t>
      </w:r>
      <w:proofErr w:type="spellEnd"/>
      <w:proofErr w:type="gramEnd"/>
      <w:r w:rsidRPr="00DD468E">
        <w:rPr>
          <w:rFonts w:ascii="Calibri" w:eastAsia="Calibri" w:hAnsi="Calibri" w:cs="Times New Roman"/>
          <w:i/>
          <w:sz w:val="18"/>
        </w:rPr>
        <w:t xml:space="preserve"> de </w:t>
      </w:r>
      <w:proofErr w:type="spellStart"/>
      <w:r w:rsidRPr="00DD468E">
        <w:rPr>
          <w:rFonts w:ascii="Calibri" w:eastAsia="Calibri" w:hAnsi="Calibri" w:cs="Times New Roman"/>
          <w:i/>
          <w:sz w:val="18"/>
        </w:rPr>
        <w:t>réclamation</w:t>
      </w:r>
      <w:proofErr w:type="spellEnd"/>
      <w:r w:rsidRPr="00DD468E">
        <w:rPr>
          <w:rFonts w:ascii="Calibri" w:eastAsia="Calibri" w:hAnsi="Calibri" w:cs="Times New Roman"/>
          <w:i/>
          <w:sz w:val="18"/>
        </w:rPr>
        <w:t xml:space="preserve">, </w:t>
      </w:r>
      <w:proofErr w:type="spellStart"/>
      <w:r w:rsidRPr="00DD468E">
        <w:rPr>
          <w:rFonts w:ascii="Calibri" w:eastAsia="Calibri" w:hAnsi="Calibri" w:cs="Times New Roman"/>
          <w:i/>
          <w:sz w:val="18"/>
        </w:rPr>
        <w:t>il</w:t>
      </w:r>
      <w:proofErr w:type="spellEnd"/>
      <w:r w:rsidRPr="00DD468E">
        <w:rPr>
          <w:rFonts w:ascii="Calibri" w:eastAsia="Calibri" w:hAnsi="Calibri" w:cs="Times New Roman"/>
          <w:i/>
          <w:sz w:val="18"/>
        </w:rPr>
        <w:t xml:space="preserve"> </w:t>
      </w:r>
      <w:proofErr w:type="spellStart"/>
      <w:r w:rsidRPr="00DD468E">
        <w:rPr>
          <w:rFonts w:ascii="Calibri" w:eastAsia="Calibri" w:hAnsi="Calibri" w:cs="Times New Roman"/>
          <w:i/>
          <w:sz w:val="18"/>
        </w:rPr>
        <w:t>est</w:t>
      </w:r>
      <w:proofErr w:type="spellEnd"/>
      <w:r w:rsidRPr="00DD468E">
        <w:rPr>
          <w:rFonts w:ascii="Calibri" w:eastAsia="Calibri" w:hAnsi="Calibri" w:cs="Times New Roman"/>
          <w:i/>
          <w:sz w:val="18"/>
        </w:rPr>
        <w:t xml:space="preserve"> </w:t>
      </w:r>
      <w:proofErr w:type="spellStart"/>
      <w:r w:rsidRPr="00DD468E">
        <w:rPr>
          <w:rFonts w:ascii="Calibri" w:eastAsia="Calibri" w:hAnsi="Calibri" w:cs="Times New Roman"/>
          <w:i/>
          <w:sz w:val="18"/>
        </w:rPr>
        <w:t>également</w:t>
      </w:r>
      <w:proofErr w:type="spellEnd"/>
      <w:r w:rsidRPr="00DD468E">
        <w:rPr>
          <w:rFonts w:ascii="Calibri" w:eastAsia="Calibri" w:hAnsi="Calibri" w:cs="Times New Roman"/>
          <w:i/>
          <w:sz w:val="18"/>
        </w:rPr>
        <w:t xml:space="preserve"> possible </w:t>
      </w:r>
      <w:proofErr w:type="spellStart"/>
      <w:r w:rsidRPr="00DD468E">
        <w:rPr>
          <w:rFonts w:ascii="Calibri" w:eastAsia="Calibri" w:hAnsi="Calibri" w:cs="Times New Roman"/>
          <w:i/>
          <w:sz w:val="18"/>
        </w:rPr>
        <w:t>d’introduire</w:t>
      </w:r>
      <w:proofErr w:type="spellEnd"/>
      <w:r w:rsidRPr="00DD468E">
        <w:rPr>
          <w:rFonts w:ascii="Calibri" w:eastAsia="Calibri" w:hAnsi="Calibri" w:cs="Times New Roman"/>
          <w:i/>
          <w:sz w:val="18"/>
        </w:rPr>
        <w:t xml:space="preserve"> un </w:t>
      </w:r>
      <w:proofErr w:type="spellStart"/>
      <w:r w:rsidRPr="00DD468E">
        <w:rPr>
          <w:rFonts w:ascii="Calibri" w:eastAsia="Calibri" w:hAnsi="Calibri" w:cs="Times New Roman"/>
          <w:i/>
          <w:sz w:val="18"/>
        </w:rPr>
        <w:t>recours</w:t>
      </w:r>
      <w:proofErr w:type="spellEnd"/>
      <w:r w:rsidRPr="00DD468E">
        <w:rPr>
          <w:rFonts w:ascii="Calibri" w:eastAsia="Calibri" w:hAnsi="Calibri" w:cs="Times New Roman"/>
          <w:i/>
          <w:sz w:val="18"/>
        </w:rPr>
        <w:t xml:space="preserve"> </w:t>
      </w:r>
      <w:proofErr w:type="spellStart"/>
      <w:r w:rsidRPr="00DD468E">
        <w:rPr>
          <w:rFonts w:ascii="Calibri" w:eastAsia="Calibri" w:hAnsi="Calibri" w:cs="Times New Roman"/>
          <w:i/>
          <w:sz w:val="18"/>
        </w:rPr>
        <w:t>auprès</w:t>
      </w:r>
      <w:proofErr w:type="spellEnd"/>
      <w:r w:rsidRPr="00DD468E">
        <w:rPr>
          <w:rFonts w:ascii="Calibri" w:eastAsia="Calibri" w:hAnsi="Calibri" w:cs="Times New Roman"/>
          <w:i/>
          <w:sz w:val="18"/>
        </w:rPr>
        <w:t xml:space="preserve"> de </w:t>
      </w:r>
      <w:proofErr w:type="spellStart"/>
      <w:r w:rsidRPr="00DD468E">
        <w:rPr>
          <w:rFonts w:ascii="Calibri" w:eastAsia="Calibri" w:hAnsi="Calibri" w:cs="Times New Roman"/>
          <w:i/>
          <w:sz w:val="18"/>
        </w:rPr>
        <w:t>l'Autorité</w:t>
      </w:r>
      <w:proofErr w:type="spellEnd"/>
      <w:r w:rsidRPr="00DD468E">
        <w:rPr>
          <w:rFonts w:ascii="Calibri" w:eastAsia="Calibri" w:hAnsi="Calibri" w:cs="Times New Roman"/>
          <w:i/>
          <w:sz w:val="18"/>
        </w:rPr>
        <w:t xml:space="preserve"> de protection des </w:t>
      </w:r>
      <w:proofErr w:type="spellStart"/>
      <w:r w:rsidRPr="00DD468E">
        <w:rPr>
          <w:rFonts w:ascii="Calibri" w:eastAsia="Calibri" w:hAnsi="Calibri" w:cs="Times New Roman"/>
          <w:i/>
          <w:sz w:val="18"/>
        </w:rPr>
        <w:t>données</w:t>
      </w:r>
      <w:proofErr w:type="spellEnd"/>
      <w:r w:rsidRPr="00DD468E">
        <w:rPr>
          <w:rFonts w:ascii="Calibri" w:eastAsia="Calibri" w:hAnsi="Calibri" w:cs="Times New Roman"/>
          <w:i/>
          <w:sz w:val="18"/>
        </w:rPr>
        <w:t xml:space="preserve">. </w:t>
      </w:r>
    </w:p>
    <w:p w:rsidR="00D96585" w:rsidRPr="00DD468E" w:rsidRDefault="00D96585" w:rsidP="00886231">
      <w:pPr>
        <w:spacing w:after="0"/>
        <w:ind w:left="-567" w:right="-858"/>
        <w:jc w:val="both"/>
        <w:rPr>
          <w:rFonts w:ascii="Calibri" w:eastAsia="Calibri" w:hAnsi="Calibri" w:cs="Times New Roman"/>
          <w:i/>
          <w:sz w:val="18"/>
        </w:rPr>
      </w:pPr>
      <w:proofErr w:type="spellStart"/>
      <w:r w:rsidRPr="00DD468E">
        <w:rPr>
          <w:rFonts w:ascii="Calibri" w:eastAsia="Calibri" w:hAnsi="Calibri" w:cs="Times New Roman"/>
          <w:i/>
          <w:sz w:val="18"/>
          <w:u w:val="single"/>
        </w:rPr>
        <w:t>Veuillez</w:t>
      </w:r>
      <w:proofErr w:type="spellEnd"/>
      <w:r w:rsidRPr="00DD468E">
        <w:rPr>
          <w:rFonts w:ascii="Calibri" w:eastAsia="Calibri" w:hAnsi="Calibri" w:cs="Times New Roman"/>
          <w:i/>
          <w:sz w:val="18"/>
          <w:u w:val="single"/>
        </w:rPr>
        <w:t xml:space="preserve"> </w:t>
      </w:r>
      <w:proofErr w:type="spellStart"/>
      <w:r w:rsidRPr="00DD468E">
        <w:rPr>
          <w:rFonts w:ascii="Calibri" w:eastAsia="Calibri" w:hAnsi="Calibri" w:cs="Times New Roman"/>
          <w:i/>
          <w:sz w:val="18"/>
          <w:u w:val="single"/>
        </w:rPr>
        <w:t>cocher</w:t>
      </w:r>
      <w:proofErr w:type="spellEnd"/>
      <w:r w:rsidRPr="00DD468E">
        <w:rPr>
          <w:rFonts w:ascii="Calibri" w:eastAsia="Calibri" w:hAnsi="Calibri" w:cs="Times New Roman"/>
          <w:i/>
          <w:sz w:val="18"/>
          <w:u w:val="single"/>
        </w:rPr>
        <w:t xml:space="preserve"> les cases </w:t>
      </w:r>
      <w:proofErr w:type="spellStart"/>
      <w:proofErr w:type="gramStart"/>
      <w:r w:rsidRPr="00DD468E">
        <w:rPr>
          <w:rFonts w:ascii="Calibri" w:eastAsia="Calibri" w:hAnsi="Calibri" w:cs="Times New Roman"/>
          <w:i/>
          <w:sz w:val="18"/>
          <w:u w:val="single"/>
        </w:rPr>
        <w:t>suivantes</w:t>
      </w:r>
      <w:proofErr w:type="spellEnd"/>
      <w:r w:rsidRPr="00DD468E">
        <w:rPr>
          <w:rFonts w:ascii="Calibri" w:eastAsia="Calibri" w:hAnsi="Calibri" w:cs="Times New Roman"/>
          <w:i/>
          <w:sz w:val="18"/>
        </w:rPr>
        <w:t> :</w:t>
      </w:r>
      <w:proofErr w:type="gramEnd"/>
    </w:p>
    <w:p w:rsidR="00D96585" w:rsidRPr="00DD468E" w:rsidRDefault="00083BCF" w:rsidP="00886231">
      <w:pPr>
        <w:ind w:left="-567" w:right="-858"/>
        <w:jc w:val="both"/>
        <w:rPr>
          <w:i/>
          <w:sz w:val="18"/>
        </w:rPr>
      </w:pPr>
      <w:sdt>
        <w:sdtPr>
          <w:rPr>
            <w:rFonts w:ascii="Calibri" w:eastAsia="Calibri" w:hAnsi="Calibri" w:cs="Times New Roman"/>
            <w:i/>
            <w:sz w:val="18"/>
          </w:rPr>
          <w:id w:val="1068844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585" w:rsidRPr="00DD468E">
            <w:rPr>
              <w:rFonts w:ascii="Segoe UI Symbol" w:eastAsia="Calibri" w:hAnsi="Segoe UI Symbol" w:cs="Segoe UI Symbol"/>
              <w:i/>
              <w:sz w:val="18"/>
            </w:rPr>
            <w:t>☐</w:t>
          </w:r>
        </w:sdtContent>
      </w:sdt>
      <w:proofErr w:type="spellStart"/>
      <w:r w:rsidR="00D96585" w:rsidRPr="00DD468E">
        <w:rPr>
          <w:rFonts w:ascii="Calibri" w:eastAsia="Calibri" w:hAnsi="Calibri" w:cs="Times New Roman"/>
          <w:i/>
          <w:sz w:val="18"/>
        </w:rPr>
        <w:t>J’autorise</w:t>
      </w:r>
      <w:proofErr w:type="spellEnd"/>
      <w:r w:rsidR="00D96585" w:rsidRPr="00DD468E">
        <w:rPr>
          <w:rFonts w:ascii="Calibri" w:eastAsia="Calibri" w:hAnsi="Calibri" w:cs="Times New Roman"/>
          <w:i/>
          <w:sz w:val="18"/>
        </w:rPr>
        <w:t xml:space="preserve"> le </w:t>
      </w:r>
      <w:proofErr w:type="spellStart"/>
      <w:r w:rsidR="00D96585" w:rsidRPr="00DD468E">
        <w:rPr>
          <w:rFonts w:ascii="Calibri" w:eastAsia="Calibri" w:hAnsi="Calibri" w:cs="Times New Roman"/>
          <w:i/>
          <w:sz w:val="18"/>
        </w:rPr>
        <w:t>traitement</w:t>
      </w:r>
      <w:proofErr w:type="spellEnd"/>
      <w:r w:rsidR="00D96585" w:rsidRPr="00DD468E">
        <w:rPr>
          <w:rFonts w:ascii="Calibri" w:eastAsia="Calibri" w:hAnsi="Calibri" w:cs="Times New Roman"/>
          <w:i/>
          <w:sz w:val="18"/>
        </w:rPr>
        <w:t xml:space="preserve"> de </w:t>
      </w:r>
      <w:proofErr w:type="spellStart"/>
      <w:r w:rsidR="00D96585" w:rsidRPr="00DD468E">
        <w:rPr>
          <w:rFonts w:ascii="Calibri" w:eastAsia="Calibri" w:hAnsi="Calibri" w:cs="Times New Roman"/>
          <w:i/>
          <w:sz w:val="18"/>
        </w:rPr>
        <w:t>mes</w:t>
      </w:r>
      <w:proofErr w:type="spellEnd"/>
      <w:r w:rsidR="00D96585" w:rsidRPr="00DD468E">
        <w:rPr>
          <w:rFonts w:ascii="Calibri" w:eastAsia="Calibri" w:hAnsi="Calibri" w:cs="Times New Roman"/>
          <w:i/>
          <w:sz w:val="18"/>
        </w:rPr>
        <w:t xml:space="preserve"> </w:t>
      </w:r>
      <w:proofErr w:type="spellStart"/>
      <w:r w:rsidR="00D96585" w:rsidRPr="00DD468E">
        <w:rPr>
          <w:rFonts w:ascii="Calibri" w:eastAsia="Calibri" w:hAnsi="Calibri" w:cs="Times New Roman"/>
          <w:i/>
          <w:sz w:val="18"/>
        </w:rPr>
        <w:t>données</w:t>
      </w:r>
      <w:proofErr w:type="spellEnd"/>
      <w:r w:rsidR="00D96585" w:rsidRPr="00DD468E">
        <w:rPr>
          <w:rFonts w:ascii="Calibri" w:eastAsia="Calibri" w:hAnsi="Calibri" w:cs="Times New Roman"/>
          <w:i/>
          <w:sz w:val="18"/>
        </w:rPr>
        <w:t xml:space="preserve"> </w:t>
      </w:r>
      <w:proofErr w:type="spellStart"/>
      <w:r w:rsidR="00D96585" w:rsidRPr="00DD468E">
        <w:rPr>
          <w:rFonts w:ascii="Calibri" w:eastAsia="Calibri" w:hAnsi="Calibri" w:cs="Times New Roman"/>
          <w:i/>
          <w:sz w:val="18"/>
        </w:rPr>
        <w:t>personnelles</w:t>
      </w:r>
      <w:proofErr w:type="spellEnd"/>
      <w:r w:rsidR="00D96585" w:rsidRPr="00DD468E">
        <w:rPr>
          <w:rFonts w:ascii="Calibri" w:eastAsia="Calibri" w:hAnsi="Calibri" w:cs="Times New Roman"/>
          <w:i/>
          <w:sz w:val="18"/>
        </w:rPr>
        <w:t xml:space="preserve"> pour le </w:t>
      </w:r>
      <w:proofErr w:type="spellStart"/>
      <w:r w:rsidR="00D96585" w:rsidRPr="00DD468E">
        <w:rPr>
          <w:rFonts w:ascii="Calibri" w:eastAsia="Calibri" w:hAnsi="Calibri" w:cs="Times New Roman"/>
          <w:i/>
          <w:sz w:val="18"/>
        </w:rPr>
        <w:t>traitement</w:t>
      </w:r>
      <w:proofErr w:type="spellEnd"/>
      <w:r w:rsidR="00D96585" w:rsidRPr="00DD468E">
        <w:rPr>
          <w:rFonts w:ascii="Calibri" w:eastAsia="Calibri" w:hAnsi="Calibri" w:cs="Times New Roman"/>
          <w:i/>
          <w:sz w:val="18"/>
        </w:rPr>
        <w:t xml:space="preserve"> de ma candidature </w:t>
      </w:r>
      <w:proofErr w:type="spellStart"/>
      <w:r w:rsidR="00D96585" w:rsidRPr="00DD468E">
        <w:rPr>
          <w:i/>
          <w:sz w:val="18"/>
        </w:rPr>
        <w:t>en</w:t>
      </w:r>
      <w:proofErr w:type="spellEnd"/>
      <w:r w:rsidR="00D96585" w:rsidRPr="00DD468E">
        <w:rPr>
          <w:i/>
          <w:sz w:val="18"/>
        </w:rPr>
        <w:t xml:space="preserve"> </w:t>
      </w:r>
      <w:proofErr w:type="spellStart"/>
      <w:r w:rsidR="00D96585" w:rsidRPr="00DD468E">
        <w:rPr>
          <w:i/>
          <w:sz w:val="18"/>
        </w:rPr>
        <w:t>vue</w:t>
      </w:r>
      <w:proofErr w:type="spellEnd"/>
      <w:r w:rsidR="00D96585" w:rsidRPr="00DD468E">
        <w:rPr>
          <w:i/>
          <w:sz w:val="18"/>
        </w:rPr>
        <w:t xml:space="preserve"> de </w:t>
      </w:r>
      <w:proofErr w:type="spellStart"/>
      <w:r w:rsidR="00D96585" w:rsidRPr="00DD468E">
        <w:rPr>
          <w:i/>
          <w:sz w:val="18"/>
        </w:rPr>
        <w:t>l’octroi</w:t>
      </w:r>
      <w:proofErr w:type="spellEnd"/>
      <w:r w:rsidR="00D96585" w:rsidRPr="00DD468E">
        <w:rPr>
          <w:i/>
          <w:sz w:val="18"/>
        </w:rPr>
        <w:t xml:space="preserve"> d’un subside de </w:t>
      </w:r>
      <w:proofErr w:type="spellStart"/>
      <w:r w:rsidR="00D96585" w:rsidRPr="00DD468E">
        <w:rPr>
          <w:i/>
          <w:sz w:val="18"/>
        </w:rPr>
        <w:t>projet</w:t>
      </w:r>
      <w:proofErr w:type="spellEnd"/>
      <w:r w:rsidR="00D96585" w:rsidRPr="00DD468E">
        <w:rPr>
          <w:i/>
          <w:sz w:val="18"/>
        </w:rPr>
        <w:t>.</w:t>
      </w:r>
    </w:p>
    <w:p w:rsidR="004344EE" w:rsidRPr="00D96585" w:rsidRDefault="004344EE" w:rsidP="00D96585">
      <w:pPr>
        <w:rPr>
          <w:sz w:val="20"/>
        </w:rPr>
      </w:pPr>
    </w:p>
    <w:sectPr w:rsidR="004344EE" w:rsidRPr="00D96585" w:rsidSect="00022498">
      <w:pgSz w:w="12240" w:h="15840"/>
      <w:pgMar w:top="1440" w:right="1800" w:bottom="113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DF07138"/>
    <w:multiLevelType w:val="multilevel"/>
    <w:tmpl w:val="6ABC5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80113B"/>
    <w:multiLevelType w:val="multilevel"/>
    <w:tmpl w:val="54BE9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5744EB"/>
    <w:multiLevelType w:val="hybridMultilevel"/>
    <w:tmpl w:val="8C528F9A"/>
    <w:lvl w:ilvl="0" w:tplc="0B2E477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42B5B"/>
    <w:multiLevelType w:val="multilevel"/>
    <w:tmpl w:val="1D746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3E3B2E"/>
    <w:multiLevelType w:val="multilevel"/>
    <w:tmpl w:val="44747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10414A"/>
    <w:multiLevelType w:val="multilevel"/>
    <w:tmpl w:val="FD2C2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436BE9"/>
    <w:multiLevelType w:val="multilevel"/>
    <w:tmpl w:val="4FA6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DC5E56"/>
    <w:multiLevelType w:val="multilevel"/>
    <w:tmpl w:val="B4C2F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C40E42"/>
    <w:multiLevelType w:val="multilevel"/>
    <w:tmpl w:val="50622044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600896"/>
    <w:multiLevelType w:val="multilevel"/>
    <w:tmpl w:val="17C2B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5"/>
  </w:num>
  <w:num w:numId="11">
    <w:abstractNumId w:val="9"/>
  </w:num>
  <w:num w:numId="12">
    <w:abstractNumId w:val="16"/>
  </w:num>
  <w:num w:numId="13">
    <w:abstractNumId w:val="10"/>
  </w:num>
  <w:num w:numId="14">
    <w:abstractNumId w:val="18"/>
  </w:num>
  <w:num w:numId="15">
    <w:abstractNumId w:val="11"/>
  </w:num>
  <w:num w:numId="16">
    <w:abstractNumId w:val="17"/>
  </w:num>
  <w:num w:numId="17">
    <w:abstractNumId w:val="14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22498"/>
    <w:rsid w:val="00034616"/>
    <w:rsid w:val="0006063C"/>
    <w:rsid w:val="00083BCF"/>
    <w:rsid w:val="001163E1"/>
    <w:rsid w:val="0015074B"/>
    <w:rsid w:val="00186143"/>
    <w:rsid w:val="001D4F2C"/>
    <w:rsid w:val="00227AD5"/>
    <w:rsid w:val="0029639D"/>
    <w:rsid w:val="002B02CC"/>
    <w:rsid w:val="002B75A6"/>
    <w:rsid w:val="002F5CFB"/>
    <w:rsid w:val="00320BB4"/>
    <w:rsid w:val="00326F90"/>
    <w:rsid w:val="003C2B75"/>
    <w:rsid w:val="004344EE"/>
    <w:rsid w:val="00546F63"/>
    <w:rsid w:val="00576035"/>
    <w:rsid w:val="005A0C42"/>
    <w:rsid w:val="006D4DC8"/>
    <w:rsid w:val="00734935"/>
    <w:rsid w:val="00773450"/>
    <w:rsid w:val="00886231"/>
    <w:rsid w:val="00997DB3"/>
    <w:rsid w:val="00AA1D8D"/>
    <w:rsid w:val="00AA3258"/>
    <w:rsid w:val="00B47730"/>
    <w:rsid w:val="00C73877"/>
    <w:rsid w:val="00CB0664"/>
    <w:rsid w:val="00D024FF"/>
    <w:rsid w:val="00D96585"/>
    <w:rsid w:val="00DD468E"/>
    <w:rsid w:val="00EC263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833D3"/>
  <w14:defaultImageDpi w14:val="300"/>
  <w15:docId w15:val="{894119A4-E066-43F7-9425-F16D09E0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AA3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character" w:styleId="Textedelespacerserv">
    <w:name w:val="Placeholder Text"/>
    <w:basedOn w:val="Policepardfaut"/>
    <w:uiPriority w:val="99"/>
    <w:semiHidden/>
    <w:rsid w:val="00EC2635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227A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6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ulture@uccle.brussel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677BDD-E395-4274-BDA1-9B2EECC57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659</Words>
  <Characters>3627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4278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Celine Jacquet</cp:lastModifiedBy>
  <cp:revision>2</cp:revision>
  <dcterms:created xsi:type="dcterms:W3CDTF">2025-09-12T10:09:00Z</dcterms:created>
  <dcterms:modified xsi:type="dcterms:W3CDTF">2025-09-12T10:09:00Z</dcterms:modified>
  <cp:category/>
</cp:coreProperties>
</file>